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2f7d" w14:textId="15a2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2019 жылғы 13 желтоқсандағы № 6С-40-2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13 шілдедегі № 6С-46-2 шешімі. Ақмола облысының Әділет департаментінде 2020 жылғы 14 шілдеде № 7952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"2020-2022 жылдарға арналған облыстық бюджет туралы" 2019 жылғы 13 желтоқсандағы № 6С-40-2 (Нормативтік құқықтық актілерді мемлекеттік тіркеу тізілімінде № 7599 тіркелген, 2019 жылғы 26 желтоқсандағы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облыстық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271 028 945,1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26 285 747,0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1 335 731,3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243 407 466,8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278 348 655,7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32 925 183,8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36 216 568,4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3 291 384,6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136 000,0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-40 380 894,4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40 380 894,4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республикалық бюджетке 3 400 897,6 мың теңге сомасында бюджеттік несиелердi өтеу қарастырылғаны ескерiлсiн, оның ішінде: жергілікті атқарушы органның борышын өтеу – 1 300 000,0 мың теңге, жергiлiктi атқарушы органның жоғары тұрған бюджет алдындағы борышын өтеу – 2 100 447,0 мың теңге, республикалық бюджеттен бөлінген пайдаланылмаған бюджеттік кредиттерді қайтару - 450,6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2020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271 028 945,1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26 285 747,0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22 881 167,0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1 335 731,3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243 407 466,8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65"/>
        <w:gridCol w:w="979"/>
        <w:gridCol w:w="7017"/>
        <w:gridCol w:w="2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278 348 655,7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3 724 143,3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2 509 142,1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1 963 843,1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301 859,3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149 648,3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257 423,3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123 290,2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120 465,2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182 233,1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359 565,9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9 083 912,5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9 083 912,5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7 163 708,2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1 846 936,3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53 206 887,9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617 770,1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397 660,0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205 620,1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47 545 418,1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1 521 236,3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1 070 723,7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479 958,0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508 068,4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11 619 118,9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317 197,4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2 840 859,0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26 175 191,2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2 798 796,5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2 657 412,6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2 243 130,2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1 873 727,1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369 403,1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8 844 344,4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7 084 841,0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162 606,8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104 606,1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4 583 320,1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1 759 503,4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1 759 503,4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10 805 618,0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9 431 327,0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929 430,4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1 790 102,8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еңбек нарығын дамытуға бағытталған, ағымдағы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5 020 858,1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1 110 008,9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1 043 098,7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35 912 734,5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7 360 840,5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4 003 590,8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3 128 246,7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28 551 894,0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2 978 286,0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6 323 681,1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1 405 415,0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8 183 040,8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7 779 428,7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қаласындағы төтенше жағдайлардың салдарын жою бойынша ағымдағы іс-шаралар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10 216 245,6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1 237 912,9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415 388,3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191 345,5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569 120,9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3 987 614,1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353 866,0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423 795,7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924 662,6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479 860,6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522 598,7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1 030 850,0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129 272,4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68 481,7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4 845 604,1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4 358 794,6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172 430,5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2 262 264,0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43 570 075,9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3 548 728,5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1 952 860,4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37 802 346,5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176 254,5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959 154,0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6 594 433,0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1 290 394,0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69 326,3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4 753 791,7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4 452 766,6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4 379 723,6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248 354,9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25 808 512,9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25 808 512,9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674 839,5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597 669,3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8 088 461,0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6 820 489,0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8 397 660,1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9 720 667,9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1 421 241,7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489 624,7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1 702 353,4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1 702 353,4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959 205,9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959 205,9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3 696 927,0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2 941 161,0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1 308 992,4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799 087,4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32 925 183,8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36 216 568,4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25 768 436,4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3 290 934,0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-40 380 894,4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40 380 894,4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бюджеттерiне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39 541 809,1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23 227 579,9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10 832 765,2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педагогтарға еңбекақы төлеу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359 791,0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Қорғалжын ауданы Қорғалжын мектеп-гимназиясының "Үздік орта білім беру ұйымына" гранты беруге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мектептерінің қазандықтары үшін қазандықтар мен крандар сатып алу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мектептеріне көмір сатып алу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жобалау-сметалық құжаттамасын әзірлеуге және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384 798,3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838 699,1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248 017,1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 ауылындағы дене шынықтыру сауықтыру кешенін ұстауға және материалдық-техниқалық жарақтандыру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6 340 469,8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322 289,4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351 465,4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4 109 055,9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425 685,1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16 314 229,2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7 687 572,8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2 762 820,9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2 015 215,3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1 806 663,1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543 162,5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инженерлік инфрақұрылымы мен абаттандыруды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5 902 311,8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1 486 777,3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1 753 505,2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808 659,6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абаттандыру мен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785 980,7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