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3699" w14:textId="3123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оқу жылына жоғары және жоғары оқу орнынан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16 шілдедегі № А-7/366 қаулысы. Ақмола облысының Әділет департаментінде 2020 жылғы 17 шілдеде № 7960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2020-2021 оқу жылына жоғары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2020-2021 оқу жылына жоғары оқу орнынан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орынбасары А.Е. Мысырәлімоваға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оқу жылына жоғары білімі бар кадрларды даярлауға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5"/>
        <w:gridCol w:w="1195"/>
        <w:gridCol w:w="1373"/>
        <w:gridCol w:w="1011"/>
        <w:gridCol w:w="1011"/>
        <w:gridCol w:w="1011"/>
        <w:gridCol w:w="1012"/>
        <w:gridCol w:w="1916"/>
        <w:gridCol w:w="1916"/>
      </w:tblGrid>
      <w:tr>
        <w:trPr>
          <w:trHeight w:val="30" w:hRule="atLeast"/>
        </w:trPr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топтарының нөмірі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топтарының атауы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оқу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Қысқартылған оқу мерзімі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 оқыту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 оқыту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 оқыту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 оқыту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және тәрбиелеу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Бастауышта оқыту педагогикасы мен әдістемесі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мұғалімдерін даярлау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мұғалімдерін даярлау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мұғалімдерін даярлау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мұғалімдерін даярлау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мұғалімдерін даярлау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пәндер мұғалімдерін даярлау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мұғалімдерін даярлау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мұғалімдерін даярлау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 мұғалімдерін даярлау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педагогика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қамтамасыз ету (медицина)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медицина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оқу жылына жоғары оқу орнынан кейінгі білімі бар кадрларды даярлауға арналған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9"/>
        <w:gridCol w:w="3080"/>
        <w:gridCol w:w="1207"/>
        <w:gridCol w:w="2287"/>
        <w:gridCol w:w="2287"/>
      </w:tblGrid>
      <w:tr>
        <w:trPr>
          <w:trHeight w:val="30" w:hRule="atLeast"/>
        </w:trPr>
        <w:tc>
          <w:tcPr>
            <w:tcW w:w="3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3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Гранттардың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резиденті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</w:t>
            </w:r>
          </w:p>
        </w:tc>
      </w:tr>
      <w:tr>
        <w:trPr>
          <w:trHeight w:val="30" w:hRule="atLeast"/>
        </w:trPr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Денсаулық сақтау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</w:tr>
      <w:tr>
        <w:trPr>
          <w:trHeight w:val="30" w:hRule="atLeast"/>
        </w:trPr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