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1b94" w14:textId="0a61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17 тамыздағы № 6С-47-2 шешімі. Ақмола облысының Әділет департаментінде 2020 жылғы 18 тамызда № 7990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273 176 483,3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28 337 071,6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1 431 944,9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243 407 466,8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283 700 865,0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29 737 029,2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33 028 413,8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3 291 384,6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136 000,0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-40 397 410,9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40 397 410,9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республикалық бюджетке 3 384 381,1 мың теңге сомасында бюджеттік несиелердi өтеу қарастырылғаны ескерiлсiн, оның ішінде: жергілікті атқарушы органның борышын өтеу – 1 300 000,0 мың теңге, жергiлiктi атқарушы органның жоғары тұрған бюджет алдындағы борышын өтеу – 2 083 930,5 мың теңге, республикалық бюджеттен бөлінген пайдаланылмаған бюджеттік кредиттерді қайтару - 450,6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облыстың жергілікті атқарушы органының резерві 1 700 599,7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273 176 483,3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28 337 071,6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24 932 491,6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5 896 013,6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1 431 944,9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189 119,6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110 393,1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243 407 466,8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3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283 700 865,0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3 718 179,3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2 509 142,1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1 951 363,2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256 431,5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359 565,9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9 183 196,4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9 133 196,4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7 203 708,2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53 004 827,2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47 343 357,4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1 499 069,6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1 044 320,2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11 572 258,3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2 811 352,5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26 099 009,1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2 798 796,5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2 243 130,2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1 873 727,1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14 901 536,0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7 006 774,7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4 331 892,7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7 894 761,3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7 894 761,3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10 793 287,9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9 420 046,9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929 430,4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1 780 304,7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5 020 858,1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35 926 839,1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7 360 840,5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4 003 590,8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3 128 246,7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28 565 998,6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8 153 445,4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7 779 428,7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10 109 148,6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1 235 912,9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3 897 435,1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423 795,7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918 595,6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1 000 483,2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4 830 686,1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4 358 794,6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2 262 264,0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43 488 454,0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65 795,2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3 479 183,4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1 883 315,3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37 802 346,5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1 279 902,6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4 751 759,1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4 452 323,7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4 379 723,6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25 860 646,0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25 860 646,0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8 009 027,7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6 952 867,7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8 397 660,1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9 166 994,2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2 964 145,0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2 284 712,0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1 308 992,4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29 737 029,2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33 028 413,8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22 580 281,8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4 886 117,8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4 886 117,8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6 078 010,5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6 078 010,5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5 585 872,6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5 585 872,6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-40 397 410,9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40 397 410,9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1 243 503,0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28 013 187,0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1 937 400,0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10 833 638,0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8 261 319,0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1 269 601,1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1 175 491,1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1 104 000,1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59 243 556,9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56 011 259,1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55 411 259,1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29 059 146,0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63 570 267,0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60 598 279,2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59 998 279,2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2"/>
        <w:gridCol w:w="4518"/>
      </w:tblGrid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98 426 695,0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66 091 868,0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 үшін салықтық жүктемесін төмендетуге байланысты шығындарды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күшейтілген режимде қоғамдық тәртіпті сақтауды қамтамасыз еткен ішкі істер органдарының қызметкерлеріне сыйақы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4 992 669,0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2 167 953,0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1 283 564,0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884 389,0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диагнозымен мүгедек балаларды бір реттік қолданылатын катетерлермен қамтамасыз етуге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478 059,0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19 466 473,8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1 582 054,0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техникалық және кәсіптік, орта білімнен кейінгі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848 082,8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2 281 984,5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480 837,5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телебағдарламаларының трансляциясын сурдоаудармамен сүйемелдеуді қамтамасыз ету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1 143 529,6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435 028,6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–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8 198 827,7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6 323 952,0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1 874 875,7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1 815 935,0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20 956 429,0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өнімінің сапасы мен өнімділігін арттыруды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27 473 825,0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9 730 183,0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объектілерін салуға және реконструкциялауға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2 889 324,0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1 887 099,0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2 656 452,0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11 647 155,0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6 096 487,0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2 269 636,0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4 861 002,0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орталықтарында, Нұр-Сұлтан, Алматы, Шымкент, Семей қалаларында және моноқалаларда кәсіпкерлікті дамытуға жәрдемдесуге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бюджеттерiне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39 523 382,7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23 209 153,5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10 820 957,3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Қорғалжын мектеп-гимназиясының "Үздік орта білім беру ұйымына" гранты беруге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 мектеп қазандықтары үшін жабдықтар сатып алуға және қазандықтарды орнатуға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ауылындағы дене шынықтыру сауықтыру кешенін ұстауға және материалдық-техниқалық жарақтандыру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6 337 510,4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4 109 055,9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425 685,1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16 314 229,2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2 762 820,9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2 015 215,3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инженерлік инфрақұрылымы мен абаттандыруды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5 902 311,8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1 486 777,3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808 659,6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