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31e1" w14:textId="ed83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2020 жылғы 21 тамыздағы № А-9/418 қаулысы. Ақмола облысының Әділет департаментінде 2020 жылғы 25 тамызда № 7998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әкімдігінің өзгерістер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Ғ.К. Әбдіхалықовқа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Тауарлар мен көрсетілетін қызметтердің</w:t>
            </w:r>
          </w:p>
          <w:p>
            <w:pPr>
              <w:spacing w:after="20"/>
              <w:ind w:left="20"/>
              <w:jc w:val="both"/>
            </w:pPr>
            <w:r>
              <w:rPr>
                <w:rFonts w:ascii="Times New Roman"/>
                <w:b w:val="false"/>
                <w:i/>
                <w:color w:val="000000"/>
                <w:sz w:val="20"/>
              </w:rPr>
              <w:t>сапасы мен қауіпсіздігін бақылау комитетінің</w:t>
            </w:r>
          </w:p>
          <w:p>
            <w:pPr>
              <w:spacing w:after="20"/>
              <w:ind w:left="20"/>
              <w:jc w:val="both"/>
            </w:pPr>
            <w:r>
              <w:rPr>
                <w:rFonts w:ascii="Times New Roman"/>
                <w:b w:val="false"/>
                <w:i/>
                <w:color w:val="000000"/>
                <w:sz w:val="20"/>
              </w:rPr>
              <w:t>Ақмола облысы бойынша тауарлар</w:t>
            </w:r>
          </w:p>
          <w:p>
            <w:pPr>
              <w:spacing w:after="20"/>
              <w:ind w:left="20"/>
              <w:jc w:val="both"/>
            </w:pPr>
            <w:r>
              <w:rPr>
                <w:rFonts w:ascii="Times New Roman"/>
                <w:b w:val="false"/>
                <w:i/>
                <w:color w:val="000000"/>
                <w:sz w:val="20"/>
              </w:rPr>
              <w:t>мен көрсетілетін қызметтердің</w:t>
            </w:r>
          </w:p>
          <w:p>
            <w:pPr>
              <w:spacing w:after="20"/>
              <w:ind w:left="20"/>
              <w:jc w:val="both"/>
            </w:pPr>
            <w:r>
              <w:rPr>
                <w:rFonts w:ascii="Times New Roman"/>
                <w:b w:val="false"/>
                <w:i/>
                <w:color w:val="000000"/>
                <w:sz w:val="20"/>
              </w:rPr>
              <w:t>сапасы мен қауіпсіздігін бақылау</w:t>
            </w:r>
          </w:p>
          <w:p>
            <w:pPr>
              <w:spacing w:after="20"/>
              <w:ind w:left="20"/>
              <w:jc w:val="both"/>
            </w:pPr>
            <w:r>
              <w:rPr>
                <w:rFonts w:ascii="Times New Roman"/>
                <w:b w:val="false"/>
                <w:i/>
                <w:color w:val="000000"/>
                <w:sz w:val="20"/>
              </w:rPr>
              <w:t>департаменті" республикалық</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табиғи 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Ертіс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әкімдігінің өзгерістер енгізілетін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"Айдабол, Зеренді, Майбалық, Қараүңгір, Сұлтангелді, Теңіз, Қопа көлдері, Террісаққан, Жабай, Селеті, Колутон, Шағалалы, Қылшақты өзендерінде су қорғау аймақтары мен белдеулерін және оларды шаруашылыққа пайдалану режимін белгілеу туралы" Ақмола облысы әкімдігінің 2009 жылғы 26 қаңтардағы № А-1/19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3312 болып тіркелген, 2009 жылғы 16 мамырда "Акмолинская правда" және "Арқа ажары" газеттерінде жарияланған) келесі өзгеріс енгізілсін:</w:t>
      </w:r>
    </w:p>
    <w:bookmarkEnd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8" w:id="6"/>
    <w:p>
      <w:pPr>
        <w:spacing w:after="0"/>
        <w:ind w:left="0"/>
        <w:jc w:val="both"/>
      </w:pPr>
      <w:r>
        <w:rPr>
          <w:rFonts w:ascii="Times New Roman"/>
          <w:b w:val="false"/>
          <w:i w:val="false"/>
          <w:color w:val="000000"/>
          <w:sz w:val="28"/>
        </w:rPr>
        <w:t xml:space="preserve">
      2. "Бозайғыр, Құмдыкөл, Жақсы-Жалғызтау көлдеріне су қорғау аймақтары мен белдеулерін және оларды шаруашылықта пайдалану режимін белгілеу туралы" Ақмола облысы әкімдігінің 2013 жылғы 3 шілдедегі № А-6/269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3793 болып тіркелген, 2013 жылғы 5 қыркүйекте "Акмолинская правда" және "Арқа ажары" газеттерінде жарияланған) келесі өзгеріс енгізілсін:</w:t>
      </w:r>
    </w:p>
    <w:bookmarkEnd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9" w:id="7"/>
    <w:p>
      <w:pPr>
        <w:spacing w:after="0"/>
        <w:ind w:left="0"/>
        <w:jc w:val="both"/>
      </w:pPr>
      <w:r>
        <w:rPr>
          <w:rFonts w:ascii="Times New Roman"/>
          <w:b w:val="false"/>
          <w:i w:val="false"/>
          <w:color w:val="000000"/>
          <w:sz w:val="28"/>
        </w:rPr>
        <w:t xml:space="preserve">
      3. "Ақмола облысының Бұланды ауданы Қараөзек ауылдық округі Байсуат ауылына жақын орналасқан атауы жоқ өзеннің (Сухая балка өзені) арнасындағы учаскенің су қорғау аймағы мен белдеулерін белгілеу және оны шаруашылыққа пайдалану тәртібі туралы" Ақмола облысы әкімдігінің 2016 жылғы 7 шілдедегі № А-8/342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5490 болып тіркелген, 2016 жылғы 16 тамызда "Әділет" ақпараттық-құқықтық жүйесінде жарияланған) келесі өзгеріс енгізілсін:</w:t>
      </w:r>
    </w:p>
    <w:bookmarkEnd w:id="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Start w:name="z10" w:id="8"/>
    <w:p>
      <w:pPr>
        <w:spacing w:after="0"/>
        <w:ind w:left="0"/>
        <w:jc w:val="both"/>
      </w:pPr>
      <w:r>
        <w:rPr>
          <w:rFonts w:ascii="Times New Roman"/>
          <w:b w:val="false"/>
          <w:i w:val="false"/>
          <w:color w:val="000000"/>
          <w:sz w:val="28"/>
        </w:rPr>
        <w:t xml:space="preserve">
      4. "Жарлыкөл көлінде су қорғау аймағы мен белдеуін және оларды шаруашылыққа пайдалану тәртібін белгілеу туралы" Ақмола облысы әкімдігінің 2017 жылғы 28 сәуірдегі № А-4/173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5988 болып тіркелген, 2017 жылғы 21 маусымда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Start w:name="z11" w:id="9"/>
    <w:p>
      <w:pPr>
        <w:spacing w:after="0"/>
        <w:ind w:left="0"/>
        <w:jc w:val="both"/>
      </w:pPr>
      <w:r>
        <w:rPr>
          <w:rFonts w:ascii="Times New Roman"/>
          <w:b w:val="false"/>
          <w:i w:val="false"/>
          <w:color w:val="000000"/>
          <w:sz w:val="28"/>
        </w:rPr>
        <w:t xml:space="preserve">
      5. "Қозыкөш өзенінің сол ағыны болып табылатын Мұқыр өзенінің учаскесінде су қорғау аймағы мен белдеуін және оларды шаруашылықта пайдалану режимін белгілеу туралы" Ақмола облысы әкімдігінің 2017 жылғы 3 тамыздағы № А-8/337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6073 болып тіркелген, 2017 жылғы 22 қыркүйекте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9"/>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Start w:name="z12" w:id="10"/>
    <w:p>
      <w:pPr>
        <w:spacing w:after="0"/>
        <w:ind w:left="0"/>
        <w:jc w:val="both"/>
      </w:pPr>
      <w:r>
        <w:rPr>
          <w:rFonts w:ascii="Times New Roman"/>
          <w:b w:val="false"/>
          <w:i w:val="false"/>
          <w:color w:val="000000"/>
          <w:sz w:val="28"/>
        </w:rPr>
        <w:t xml:space="preserve">
      6. "Белағаш, Шұңқыркөл су қоймалары, Атансор көлі, Аршалы, Бақсұқ, Жыландинка, Жыланды, Қайрақты, Сарқырама өзендерінде су қорғау аймақтары мен белдеулерін және оларды шаруашылықта пайдалану режимін белгілеу туралы" Ақмола облысы әкімдігінің 2017 жылғы 3 тамыздағы № А-8/338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6074 болып тіркелген, 2017 жылғы 22 қыркүйекте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Start w:name="z13" w:id="11"/>
    <w:p>
      <w:pPr>
        <w:spacing w:after="0"/>
        <w:ind w:left="0"/>
        <w:jc w:val="both"/>
      </w:pPr>
      <w:r>
        <w:rPr>
          <w:rFonts w:ascii="Times New Roman"/>
          <w:b w:val="false"/>
          <w:i w:val="false"/>
          <w:color w:val="000000"/>
          <w:sz w:val="28"/>
        </w:rPr>
        <w:t xml:space="preserve">
      7. "Ақмола облысы Шортанды ауданы Алтай ауылының жанындағы атауы жоқ өзеннің арнасы учаскесінде (Колутон өзенінің ағыны) су қорғау аймағы мен белдеуін және олардың шаруашылық пайдалану режимін белгілеу туралы" Ақмола облысы әкімдігінің 2017 жылғы 14 қарашадағы № А-11/507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6212 болып тіркелген, 2017 жылғы 27 желтоқсанда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p>
    <w:bookmarkStart w:name="z14" w:id="12"/>
    <w:p>
      <w:pPr>
        <w:spacing w:after="0"/>
        <w:ind w:left="0"/>
        <w:jc w:val="both"/>
      </w:pPr>
      <w:r>
        <w:rPr>
          <w:rFonts w:ascii="Times New Roman"/>
          <w:b w:val="false"/>
          <w:i w:val="false"/>
          <w:color w:val="000000"/>
          <w:sz w:val="28"/>
        </w:rPr>
        <w:t xml:space="preserve">
      8. "Ақмола облысы Біржан сал ауданында орналасқан тұзды көлдің учаскесіне (атауы жоқ) су қорғау аймағы мен белдеуін және олардың шаруашылық пайдалану режимін белгілеу туралы" Ақмола облысы әкімдігінің 2018 жылғы 5 ақпандағы № А-2/63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6417 болып тіркелген, 2018 жылғы 22 ақпанда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жаңа редакцияда жазылсын.</w:t>
      </w:r>
    </w:p>
    <w:bookmarkStart w:name="z15" w:id="13"/>
    <w:p>
      <w:pPr>
        <w:spacing w:after="0"/>
        <w:ind w:left="0"/>
        <w:jc w:val="both"/>
      </w:pPr>
      <w:r>
        <w:rPr>
          <w:rFonts w:ascii="Times New Roman"/>
          <w:b w:val="false"/>
          <w:i w:val="false"/>
          <w:color w:val="000000"/>
          <w:sz w:val="28"/>
        </w:rPr>
        <w:t xml:space="preserve">
      9. "Ақмола облысы Целиноград ауданында орналасқан Қозыкөш өзенінің участігіне су қорғау аймағы мен белдеуін және олардың шаруашылық пайдалану режимін белгілеу туралы" Ақмола облысы әкімдігінің 2018 жылғы 27 наурыздағы № А-4/145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6558 болып тіркелген, 2018 жылғы 25 сәуірде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p>
    <w:bookmarkStart w:name="z16" w:id="14"/>
    <w:p>
      <w:pPr>
        <w:spacing w:after="0"/>
        <w:ind w:left="0"/>
        <w:jc w:val="both"/>
      </w:pPr>
      <w:r>
        <w:rPr>
          <w:rFonts w:ascii="Times New Roman"/>
          <w:b w:val="false"/>
          <w:i w:val="false"/>
          <w:color w:val="000000"/>
          <w:sz w:val="28"/>
        </w:rPr>
        <w:t xml:space="preserve">
      10. "Ақмола облысы Шортанды ауданында Жолымбет кен алаңының шетіндегі учаскеде орналасқан Ащылыайрық өзенінің учаскесіне су қорғау аймағымен белдеуін және олардың шаруашылық пайдалану режимін белгілеу туралы" Ақмола облысы әкімдігінің 2018 жылғы 17 мамырдағы № А-5/217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6667 болып тіркелген, 2018 жылғы 22 маусымда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p>
    <w:bookmarkStart w:name="z17" w:id="15"/>
    <w:p>
      <w:pPr>
        <w:spacing w:after="0"/>
        <w:ind w:left="0"/>
        <w:jc w:val="both"/>
      </w:pPr>
      <w:r>
        <w:rPr>
          <w:rFonts w:ascii="Times New Roman"/>
          <w:b w:val="false"/>
          <w:i w:val="false"/>
          <w:color w:val="000000"/>
          <w:sz w:val="28"/>
        </w:rPr>
        <w:t xml:space="preserve">
      11. "Ақмола облысы Степногорск қаласының аумағында орналасқан Ақсу өзені арнасының учаскесіне су қорғау аймағы мен белдеуін және оларды шаруашылыққа пайдалану режимін белгілеу туралы" Ақмола облысы әкімдігінің 2019 жылғы 28 ақпандағы № А-2/93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7094 болып тіркелген, 2019 жылғы 14 наурызда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жаңа редакцияда жазылсын.</w:t>
      </w:r>
    </w:p>
    <w:bookmarkStart w:name="z18" w:id="16"/>
    <w:p>
      <w:pPr>
        <w:spacing w:after="0"/>
        <w:ind w:left="0"/>
        <w:jc w:val="both"/>
      </w:pPr>
      <w:r>
        <w:rPr>
          <w:rFonts w:ascii="Times New Roman"/>
          <w:b w:val="false"/>
          <w:i w:val="false"/>
          <w:color w:val="000000"/>
          <w:sz w:val="28"/>
        </w:rPr>
        <w:t xml:space="preserve">
      12. "Ақмола облысы Целиноград ауданы Приреченский ауылдық округінің жерлерінің шекарасындағы Зоревка көлінің су қорғау аймағы мен белдеуін және олардың шаруашылық пайдалану режимін белгілеу туралы" Ақмола облысы әкімдігінің 2019 жылғы 15 мамырдағы № А-5/220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7204 болып тіркелген, 2019 жылғы 28 мамырда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жаңа редакцияда жазылсын.</w:t>
      </w:r>
    </w:p>
    <w:bookmarkStart w:name="z19" w:id="17"/>
    <w:p>
      <w:pPr>
        <w:spacing w:after="0"/>
        <w:ind w:left="0"/>
        <w:jc w:val="both"/>
      </w:pPr>
      <w:r>
        <w:rPr>
          <w:rFonts w:ascii="Times New Roman"/>
          <w:b w:val="false"/>
          <w:i w:val="false"/>
          <w:color w:val="000000"/>
          <w:sz w:val="28"/>
        </w:rPr>
        <w:t xml:space="preserve">
      13. "Жібек Жолы ауылы аумағында Есіл (Ишим) өзені арнасының учаскесінде және атауы жоқ көлдердің су қорғау аймақтары мен белдеулерін және оларды шаруашылыққа пайдалану режимін белгілеу туралы" Ақмола облысы әкімдігінің 2019 жылғы 22 мамырдағы № А-5/233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7216 болып тіркелген, 2019 жылғы 4 маусымда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жаңа редакцияда жазылсын.</w:t>
      </w:r>
    </w:p>
    <w:bookmarkStart w:name="z20" w:id="18"/>
    <w:p>
      <w:pPr>
        <w:spacing w:after="0"/>
        <w:ind w:left="0"/>
        <w:jc w:val="both"/>
      </w:pPr>
      <w:r>
        <w:rPr>
          <w:rFonts w:ascii="Times New Roman"/>
          <w:b w:val="false"/>
          <w:i w:val="false"/>
          <w:color w:val="000000"/>
          <w:sz w:val="28"/>
        </w:rPr>
        <w:t xml:space="preserve">
      14. "Ақмола облысы Аршалы ауданында орналасқан Есіл өзенінің оң жақ ағысы – атауы жоқ кіші өзенінің учаскесіне су қорғау аймағы мен белдеуін және оларды шаруашылыққа пайдалану режимін белгілеу туралы" Ақмола облысы әкімдігінің 2019 жылғы 24 мамырдағы № А-5/238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7217 болып тіркелген, 2019 жылғы 4 маусымда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жаңа редакцияда жазылсын.</w:t>
      </w:r>
    </w:p>
    <w:bookmarkStart w:name="z21" w:id="19"/>
    <w:p>
      <w:pPr>
        <w:spacing w:after="0"/>
        <w:ind w:left="0"/>
        <w:jc w:val="both"/>
      </w:pPr>
      <w:r>
        <w:rPr>
          <w:rFonts w:ascii="Times New Roman"/>
          <w:b w:val="false"/>
          <w:i w:val="false"/>
          <w:color w:val="000000"/>
          <w:sz w:val="28"/>
        </w:rPr>
        <w:t xml:space="preserve">
      15. "Ақмола облысы Аршалы ауданының аумағында орналасқан Әлихан бөгетінің су қорғау аймағы мен белдеуін және оларды шаруашылыққа пайдалану режимін белгілеу туралы" Ақмола облысы әкімдігінің 2019 жылғы 6 маусымдағы № А-6/257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7232 болып тіркелген, 2019 жылғы 18 маусымда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9"/>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15-қосымшасына</w:t>
      </w:r>
      <w:r>
        <w:rPr>
          <w:rFonts w:ascii="Times New Roman"/>
          <w:b w:val="false"/>
          <w:i w:val="false"/>
          <w:color w:val="000000"/>
          <w:sz w:val="28"/>
        </w:rPr>
        <w:t xml:space="preserve"> сәйкес жаңа редакцияда жазылсын.</w:t>
      </w:r>
    </w:p>
    <w:bookmarkStart w:name="z22" w:id="20"/>
    <w:p>
      <w:pPr>
        <w:spacing w:after="0"/>
        <w:ind w:left="0"/>
        <w:jc w:val="both"/>
      </w:pPr>
      <w:r>
        <w:rPr>
          <w:rFonts w:ascii="Times New Roman"/>
          <w:b w:val="false"/>
          <w:i w:val="false"/>
          <w:color w:val="000000"/>
          <w:sz w:val="28"/>
        </w:rPr>
        <w:t xml:space="preserve">
      16. "Ақмола облысы Целиноград ауданы Приреченский ауылдық округінің жерлерінің шекараларындағы Ақ үй бөгетінің су қорғау аймағы мен белдеуін және оларды шаруашылыққа пайдалану режимін белгілеу туралы" Ақмола облысы әкімдігінің 2019 жылғы 24 маусымдағы № А-7/294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7262 болып тіркелген, 2019 жылғы 9 шілдеде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2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16-қосымшасына</w:t>
      </w:r>
      <w:r>
        <w:rPr>
          <w:rFonts w:ascii="Times New Roman"/>
          <w:b w:val="false"/>
          <w:i w:val="false"/>
          <w:color w:val="000000"/>
          <w:sz w:val="28"/>
        </w:rPr>
        <w:t xml:space="preserve"> сәйкес жаңа редакцияда жазылсын.</w:t>
      </w:r>
    </w:p>
    <w:bookmarkStart w:name="z23" w:id="21"/>
    <w:p>
      <w:pPr>
        <w:spacing w:after="0"/>
        <w:ind w:left="0"/>
        <w:jc w:val="both"/>
      </w:pPr>
      <w:r>
        <w:rPr>
          <w:rFonts w:ascii="Times New Roman"/>
          <w:b w:val="false"/>
          <w:i w:val="false"/>
          <w:color w:val="000000"/>
          <w:sz w:val="28"/>
        </w:rPr>
        <w:t xml:space="preserve">
      17. "Сочинское су қоймасы, Сепе тоғаны, Бірсуат, Батпақкөл, Жаркөл, Қарамырза, Текекөл көлдерінің су қорғау аймақтары мен белдеулерін және оларды шаруашылыққа пайдалану режимін белгілеу туралы" Ақмола облысы әкімдігінің 2019 жылғы 24 маусымдағы № А-7/295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7272 болып тіркелген, 2019 жылғы 10 шілдеде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2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17-қосымшасына</w:t>
      </w:r>
      <w:r>
        <w:rPr>
          <w:rFonts w:ascii="Times New Roman"/>
          <w:b w:val="false"/>
          <w:i w:val="false"/>
          <w:color w:val="000000"/>
          <w:sz w:val="28"/>
        </w:rPr>
        <w:t xml:space="preserve"> сәйкес жаңа редакцияда жазылсын.</w:t>
      </w:r>
    </w:p>
    <w:bookmarkStart w:name="z24" w:id="22"/>
    <w:p>
      <w:pPr>
        <w:spacing w:after="0"/>
        <w:ind w:left="0"/>
        <w:jc w:val="both"/>
      </w:pPr>
      <w:r>
        <w:rPr>
          <w:rFonts w:ascii="Times New Roman"/>
          <w:b w:val="false"/>
          <w:i w:val="false"/>
          <w:color w:val="000000"/>
          <w:sz w:val="28"/>
        </w:rPr>
        <w:t xml:space="preserve">
      18. "Ақмола облысы Целиноград ауданында орналасқан Сарқырама және Қозыкөш өзендерінің учаскелеріне су қорғау аймақтары мен белдеулерін және оларды шаруашылыққа пайдалану режимін белгілеу туралы" Ақмола облысы әкімдігінің 2019 жылғы 6 қыркүйектегі № А-9/430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7390 болып тіркелген, 2019 жылғы 20 қыркүйекте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2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18-қосымшасына</w:t>
      </w:r>
      <w:r>
        <w:rPr>
          <w:rFonts w:ascii="Times New Roman"/>
          <w:b w:val="false"/>
          <w:i w:val="false"/>
          <w:color w:val="000000"/>
          <w:sz w:val="28"/>
        </w:rPr>
        <w:t xml:space="preserve"> сәйкес жаңа редакцияда жазылсын.</w:t>
      </w:r>
    </w:p>
    <w:bookmarkStart w:name="z25" w:id="23"/>
    <w:p>
      <w:pPr>
        <w:spacing w:after="0"/>
        <w:ind w:left="0"/>
        <w:jc w:val="both"/>
      </w:pPr>
      <w:r>
        <w:rPr>
          <w:rFonts w:ascii="Times New Roman"/>
          <w:b w:val="false"/>
          <w:i w:val="false"/>
          <w:color w:val="000000"/>
          <w:sz w:val="28"/>
        </w:rPr>
        <w:t xml:space="preserve">
      19. "Ақмола облысы Ерейментау ауданының аумағында орналасқан Зимбұлақ өзенінің су қорғау аймағы мен белдеуін және оларды шаруашылыққа пайдалану режимін белгілеу туралы" Ақмола облысы әкімдігінің 2019 жылғы 24 қыркүйектегі № А-10/460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7399 болып тіркелген, 2019 жылғы 27 қыркүйекте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2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19-қосымшасына</w:t>
      </w:r>
      <w:r>
        <w:rPr>
          <w:rFonts w:ascii="Times New Roman"/>
          <w:b w:val="false"/>
          <w:i w:val="false"/>
          <w:color w:val="000000"/>
          <w:sz w:val="28"/>
        </w:rPr>
        <w:t xml:space="preserve"> сәйкес жаңа редакцияда жазылсын.</w:t>
      </w:r>
    </w:p>
    <w:bookmarkStart w:name="z26" w:id="24"/>
    <w:p>
      <w:pPr>
        <w:spacing w:after="0"/>
        <w:ind w:left="0"/>
        <w:jc w:val="both"/>
      </w:pPr>
      <w:r>
        <w:rPr>
          <w:rFonts w:ascii="Times New Roman"/>
          <w:b w:val="false"/>
          <w:i w:val="false"/>
          <w:color w:val="000000"/>
          <w:sz w:val="28"/>
        </w:rPr>
        <w:t xml:space="preserve">
      20. "Ақмола облысы Шортанды ауданының аумағында орналасқан Большая Балка бөгетінің су қорғау аймағы мен белдеуін және оларды шаруашылыққа пайдалану режимін белгілеу туралы" Ақмола облысы әкімдігінің 2019 жылғы 24 желтоқсандағы № А-12/640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7600 болып тіркелген, 2019 жылғы 26 желтоқсанда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2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20-қосымшасына</w:t>
      </w:r>
      <w:r>
        <w:rPr>
          <w:rFonts w:ascii="Times New Roman"/>
          <w:b w:val="false"/>
          <w:i w:val="false"/>
          <w:color w:val="000000"/>
          <w:sz w:val="28"/>
        </w:rPr>
        <w:t xml:space="preserve"> сәйкес жаңа редакцияда жазылсын.</w:t>
      </w:r>
    </w:p>
    <w:bookmarkStart w:name="z27" w:id="25"/>
    <w:p>
      <w:pPr>
        <w:spacing w:after="0"/>
        <w:ind w:left="0"/>
        <w:jc w:val="both"/>
      </w:pPr>
      <w:r>
        <w:rPr>
          <w:rFonts w:ascii="Times New Roman"/>
          <w:b w:val="false"/>
          <w:i w:val="false"/>
          <w:color w:val="000000"/>
          <w:sz w:val="28"/>
        </w:rPr>
        <w:t xml:space="preserve">
      21. "Ақмола облысы Целиноград ауданының аумағында орналасқан Соленая Балка бөгетінің су қорғау аймағы мен белдеуін және оларды шаруашылыққа пайдалану режимін белгілеу туралы" Ақмола облысы әкімдігінің 2019 жылғы 24 желтоқсандағы № А-12/639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7601 болып тіркелген, 2019 жылғы 26 желтоқсанда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2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21-қосымшасына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2009 жылғы 26 қаңтардағы</w:t>
            </w:r>
            <w:r>
              <w:br/>
            </w:r>
            <w:r>
              <w:rPr>
                <w:rFonts w:ascii="Times New Roman"/>
                <w:b w:val="false"/>
                <w:i w:val="false"/>
                <w:color w:val="000000"/>
                <w:sz w:val="20"/>
              </w:rPr>
              <w:t>№ А-1/19 қаулысына</w:t>
            </w:r>
            <w:r>
              <w:br/>
            </w:r>
            <w:r>
              <w:rPr>
                <w:rFonts w:ascii="Times New Roman"/>
                <w:b w:val="false"/>
                <w:i w:val="false"/>
                <w:color w:val="000000"/>
                <w:sz w:val="20"/>
              </w:rPr>
              <w:t>2-қосымша</w:t>
            </w:r>
          </w:p>
        </w:tc>
      </w:tr>
    </w:tbl>
    <w:bookmarkStart w:name="z29" w:id="26"/>
    <w:p>
      <w:pPr>
        <w:spacing w:after="0"/>
        <w:ind w:left="0"/>
        <w:jc w:val="left"/>
      </w:pPr>
      <w:r>
        <w:rPr>
          <w:rFonts w:ascii="Times New Roman"/>
          <w:b/>
          <w:i w:val="false"/>
          <w:color w:val="000000"/>
        </w:rPr>
        <w:t xml:space="preserve"> Айдабол, Зерендi, Майбалық, Қараүңгiр, Сұлтангелдi, Теңiз, Қопа көлдерiнің, Террiсаққан, Жабай, Селетi, Колутон, Шағалалы, Қылшақты өзендерiнде су қорғау аймақтары мен белдеулерін шаруашылықта пайдалану режимі</w:t>
      </w:r>
    </w:p>
    <w:bookmarkEnd w:id="26"/>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2013 жылғы 3 шілдедегі</w:t>
            </w:r>
            <w:r>
              <w:br/>
            </w:r>
            <w:r>
              <w:rPr>
                <w:rFonts w:ascii="Times New Roman"/>
                <w:b w:val="false"/>
                <w:i w:val="false"/>
                <w:color w:val="000000"/>
                <w:sz w:val="20"/>
              </w:rPr>
              <w:t>№ А-6/269 қаулысына</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Бозайғыр, Құмдыкөл, Жақсы-Жалғызтау көлдерінің су қорғау аймақтары мен белдеулерін шаруашылықта пайдалану режимі</w:t>
      </w:r>
    </w:p>
    <w:bookmarkEnd w:id="2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7 шілдедегі</w:t>
            </w:r>
            <w:r>
              <w:br/>
            </w:r>
            <w:r>
              <w:rPr>
                <w:rFonts w:ascii="Times New Roman"/>
                <w:b w:val="false"/>
                <w:i w:val="false"/>
                <w:color w:val="000000"/>
                <w:sz w:val="20"/>
              </w:rPr>
              <w:t>№ А-8/342 қаулысына</w:t>
            </w:r>
            <w:r>
              <w:br/>
            </w:r>
            <w:r>
              <w:rPr>
                <w:rFonts w:ascii="Times New Roman"/>
                <w:b w:val="false"/>
                <w:i w:val="false"/>
                <w:color w:val="000000"/>
                <w:sz w:val="20"/>
              </w:rPr>
              <w:t>2-қосымша</w:t>
            </w:r>
          </w:p>
        </w:tc>
      </w:tr>
    </w:tbl>
    <w:bookmarkStart w:name="z33" w:id="28"/>
    <w:p>
      <w:pPr>
        <w:spacing w:after="0"/>
        <w:ind w:left="0"/>
        <w:jc w:val="left"/>
      </w:pPr>
      <w:r>
        <w:rPr>
          <w:rFonts w:ascii="Times New Roman"/>
          <w:b/>
          <w:i w:val="false"/>
          <w:color w:val="000000"/>
        </w:rPr>
        <w:t xml:space="preserve"> Ақмола облысының Бұланды ауданы Қараөзек ауылдық округі Байсуат ауылына жақын орналасқан атауы жоқ өзеннің (Сухая балка өзені) арнасындағы учаскенің су қорғау аймағы мен белдеулерін шаруашылық пайдалану тәртібі</w:t>
      </w:r>
    </w:p>
    <w:bookmarkEnd w:id="28"/>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28 сәуірдегі</w:t>
            </w:r>
            <w:r>
              <w:br/>
            </w:r>
            <w:r>
              <w:rPr>
                <w:rFonts w:ascii="Times New Roman"/>
                <w:b w:val="false"/>
                <w:i w:val="false"/>
                <w:color w:val="000000"/>
                <w:sz w:val="20"/>
              </w:rPr>
              <w:t>№ А-4/173 қаулысына</w:t>
            </w:r>
            <w:r>
              <w:br/>
            </w:r>
            <w:r>
              <w:rPr>
                <w:rFonts w:ascii="Times New Roman"/>
                <w:b w:val="false"/>
                <w:i w:val="false"/>
                <w:color w:val="000000"/>
                <w:sz w:val="20"/>
              </w:rPr>
              <w:t>2-қосымша</w:t>
            </w:r>
          </w:p>
        </w:tc>
      </w:tr>
    </w:tbl>
    <w:bookmarkStart w:name="z35" w:id="29"/>
    <w:p>
      <w:pPr>
        <w:spacing w:after="0"/>
        <w:ind w:left="0"/>
        <w:jc w:val="left"/>
      </w:pPr>
      <w:r>
        <w:rPr>
          <w:rFonts w:ascii="Times New Roman"/>
          <w:b/>
          <w:i w:val="false"/>
          <w:color w:val="000000"/>
        </w:rPr>
        <w:t xml:space="preserve"> Жарлыкөл көлінің су қорғау аймағы мен белдеуін шаруашылық пайдалану тәртібі</w:t>
      </w:r>
    </w:p>
    <w:bookmarkEnd w:id="29"/>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А-8/337 қаулысына</w:t>
            </w:r>
            <w:r>
              <w:br/>
            </w:r>
            <w:r>
              <w:rPr>
                <w:rFonts w:ascii="Times New Roman"/>
                <w:b w:val="false"/>
                <w:i w:val="false"/>
                <w:color w:val="000000"/>
                <w:sz w:val="20"/>
              </w:rPr>
              <w:t>2-қосымша</w:t>
            </w:r>
          </w:p>
        </w:tc>
      </w:tr>
    </w:tbl>
    <w:bookmarkStart w:name="z37" w:id="30"/>
    <w:p>
      <w:pPr>
        <w:spacing w:after="0"/>
        <w:ind w:left="0"/>
        <w:jc w:val="left"/>
      </w:pPr>
      <w:r>
        <w:rPr>
          <w:rFonts w:ascii="Times New Roman"/>
          <w:b/>
          <w:i w:val="false"/>
          <w:color w:val="000000"/>
        </w:rPr>
        <w:t xml:space="preserve"> Қозыкөш өзенінің сол ағыны болып табылатын Мұқыр өзенінің учаскесінде су қорғау аймағы мен белдеуін шаруашылықта пайдалану режимі</w:t>
      </w:r>
    </w:p>
    <w:bookmarkEnd w:id="30"/>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А-8/338 қаулысына</w:t>
            </w:r>
            <w:r>
              <w:br/>
            </w:r>
            <w:r>
              <w:rPr>
                <w:rFonts w:ascii="Times New Roman"/>
                <w:b w:val="false"/>
                <w:i w:val="false"/>
                <w:color w:val="000000"/>
                <w:sz w:val="20"/>
              </w:rPr>
              <w:t>2-қосымша</w:t>
            </w:r>
          </w:p>
        </w:tc>
      </w:tr>
    </w:tbl>
    <w:bookmarkStart w:name="z39" w:id="31"/>
    <w:p>
      <w:pPr>
        <w:spacing w:after="0"/>
        <w:ind w:left="0"/>
        <w:jc w:val="left"/>
      </w:pPr>
      <w:r>
        <w:rPr>
          <w:rFonts w:ascii="Times New Roman"/>
          <w:b/>
          <w:i w:val="false"/>
          <w:color w:val="000000"/>
        </w:rPr>
        <w:t xml:space="preserve"> Белағаш, Шұңқыркөл су қоймалары, Атансор көлі, Аршалы, Бақсұқ, Жыландинка, Жыланды, Қайрақты, Сарқырама өзендерінде су қорғау аймақтары мен белдеулерін шаруашылықта пайдалану режимі</w:t>
      </w:r>
    </w:p>
    <w:bookmarkEnd w:id="31"/>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А-11/507 қаулысына</w:t>
            </w:r>
            <w:r>
              <w:br/>
            </w:r>
            <w:r>
              <w:rPr>
                <w:rFonts w:ascii="Times New Roman"/>
                <w:b w:val="false"/>
                <w:i w:val="false"/>
                <w:color w:val="000000"/>
                <w:sz w:val="20"/>
              </w:rPr>
              <w:t>2-қосымша</w:t>
            </w:r>
          </w:p>
        </w:tc>
      </w:tr>
    </w:tbl>
    <w:bookmarkStart w:name="z41" w:id="32"/>
    <w:p>
      <w:pPr>
        <w:spacing w:after="0"/>
        <w:ind w:left="0"/>
        <w:jc w:val="left"/>
      </w:pPr>
      <w:r>
        <w:rPr>
          <w:rFonts w:ascii="Times New Roman"/>
          <w:b/>
          <w:i w:val="false"/>
          <w:color w:val="000000"/>
        </w:rPr>
        <w:t xml:space="preserve"> Ақмола облысы Шортанды ауданы Алтай ауылының жанындағы атауы жоқ өзеннің арнасы учаскесінде (Колутон өзенінің ағыны) су қорғау аймағы мен белдеуінің шаруашылық пайдалану режимі</w:t>
      </w:r>
    </w:p>
    <w:bookmarkEnd w:id="32"/>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5 ақпандағы</w:t>
            </w:r>
            <w:r>
              <w:br/>
            </w:r>
            <w:r>
              <w:rPr>
                <w:rFonts w:ascii="Times New Roman"/>
                <w:b w:val="false"/>
                <w:i w:val="false"/>
                <w:color w:val="000000"/>
                <w:sz w:val="20"/>
              </w:rPr>
              <w:t>№ А-2/63 қаулысына</w:t>
            </w:r>
            <w:r>
              <w:br/>
            </w:r>
            <w:r>
              <w:rPr>
                <w:rFonts w:ascii="Times New Roman"/>
                <w:b w:val="false"/>
                <w:i w:val="false"/>
                <w:color w:val="000000"/>
                <w:sz w:val="20"/>
              </w:rPr>
              <w:t>2-қосымша</w:t>
            </w:r>
          </w:p>
        </w:tc>
      </w:tr>
    </w:tbl>
    <w:bookmarkStart w:name="z43" w:id="33"/>
    <w:p>
      <w:pPr>
        <w:spacing w:after="0"/>
        <w:ind w:left="0"/>
        <w:jc w:val="left"/>
      </w:pPr>
      <w:r>
        <w:rPr>
          <w:rFonts w:ascii="Times New Roman"/>
          <w:b/>
          <w:i w:val="false"/>
          <w:color w:val="000000"/>
        </w:rPr>
        <w:t xml:space="preserve"> Ақмола облысы Біржан сал ауданында орналасқан тұзды көлдің учаскесіне (атауы жоқ) су қорғау аймағы мен белдеуінің шаруашылық пайдалану режимі</w:t>
      </w:r>
    </w:p>
    <w:bookmarkEnd w:id="33"/>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А-4/145 қаулысына</w:t>
            </w:r>
            <w:r>
              <w:br/>
            </w:r>
            <w:r>
              <w:rPr>
                <w:rFonts w:ascii="Times New Roman"/>
                <w:b w:val="false"/>
                <w:i w:val="false"/>
                <w:color w:val="000000"/>
                <w:sz w:val="20"/>
              </w:rPr>
              <w:t>2-қосымша</w:t>
            </w:r>
          </w:p>
        </w:tc>
      </w:tr>
    </w:tbl>
    <w:bookmarkStart w:name="z45" w:id="34"/>
    <w:p>
      <w:pPr>
        <w:spacing w:after="0"/>
        <w:ind w:left="0"/>
        <w:jc w:val="left"/>
      </w:pPr>
      <w:r>
        <w:rPr>
          <w:rFonts w:ascii="Times New Roman"/>
          <w:b/>
          <w:i w:val="false"/>
          <w:color w:val="000000"/>
        </w:rPr>
        <w:t xml:space="preserve"> Ақмола облысы Целиноград ауданында орналасқан Қозыкөш өзенінің участігіне су қорғау аймағы мен белдеуінің шаруашылық пайдалану режимі</w:t>
      </w:r>
    </w:p>
    <w:bookmarkEnd w:id="34"/>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А-5/217 қаулысына</w:t>
            </w:r>
            <w:r>
              <w:br/>
            </w:r>
            <w:r>
              <w:rPr>
                <w:rFonts w:ascii="Times New Roman"/>
                <w:b w:val="false"/>
                <w:i w:val="false"/>
                <w:color w:val="000000"/>
                <w:sz w:val="20"/>
              </w:rPr>
              <w:t>2-қосымша</w:t>
            </w:r>
          </w:p>
        </w:tc>
      </w:tr>
    </w:tbl>
    <w:bookmarkStart w:name="z47" w:id="35"/>
    <w:p>
      <w:pPr>
        <w:spacing w:after="0"/>
        <w:ind w:left="0"/>
        <w:jc w:val="left"/>
      </w:pPr>
      <w:r>
        <w:rPr>
          <w:rFonts w:ascii="Times New Roman"/>
          <w:b/>
          <w:i w:val="false"/>
          <w:color w:val="000000"/>
        </w:rPr>
        <w:t xml:space="preserve"> Ақмола облысы Шортанды ауданында Жолымбет кен алаңының шетіндегі учаскеде орналасқан Ащылыайрық өзенінің учаскесіне су қорғау аймағы мен белдеуінің шаруашылық пайдалану режимі</w:t>
      </w:r>
    </w:p>
    <w:bookmarkEnd w:id="35"/>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28 ақпандағы</w:t>
            </w:r>
            <w:r>
              <w:br/>
            </w:r>
            <w:r>
              <w:rPr>
                <w:rFonts w:ascii="Times New Roman"/>
                <w:b w:val="false"/>
                <w:i w:val="false"/>
                <w:color w:val="000000"/>
                <w:sz w:val="20"/>
              </w:rPr>
              <w:t>№ А-2/93 қаулысына</w:t>
            </w:r>
            <w:r>
              <w:br/>
            </w:r>
            <w:r>
              <w:rPr>
                <w:rFonts w:ascii="Times New Roman"/>
                <w:b w:val="false"/>
                <w:i w:val="false"/>
                <w:color w:val="000000"/>
                <w:sz w:val="20"/>
              </w:rPr>
              <w:t>2-қосымша</w:t>
            </w:r>
          </w:p>
        </w:tc>
      </w:tr>
    </w:tbl>
    <w:bookmarkStart w:name="z49" w:id="36"/>
    <w:p>
      <w:pPr>
        <w:spacing w:after="0"/>
        <w:ind w:left="0"/>
        <w:jc w:val="left"/>
      </w:pPr>
      <w:r>
        <w:rPr>
          <w:rFonts w:ascii="Times New Roman"/>
          <w:b/>
          <w:i w:val="false"/>
          <w:color w:val="000000"/>
        </w:rPr>
        <w:t xml:space="preserve"> Ақмола облысы Степногорск қаласының аумағында орналасқан Ақсу өзені арнасының учаскесіне су қорғау аймағы мен белдеуін шаруашылыққа пайдалану режимі</w:t>
      </w:r>
    </w:p>
    <w:bookmarkEnd w:id="36"/>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15 мамырдағы</w:t>
            </w:r>
            <w:r>
              <w:br/>
            </w:r>
            <w:r>
              <w:rPr>
                <w:rFonts w:ascii="Times New Roman"/>
                <w:b w:val="false"/>
                <w:i w:val="false"/>
                <w:color w:val="000000"/>
                <w:sz w:val="20"/>
              </w:rPr>
              <w:t>№ А-5/220 қаулысына</w:t>
            </w:r>
            <w:r>
              <w:br/>
            </w:r>
            <w:r>
              <w:rPr>
                <w:rFonts w:ascii="Times New Roman"/>
                <w:b w:val="false"/>
                <w:i w:val="false"/>
                <w:color w:val="000000"/>
                <w:sz w:val="20"/>
              </w:rPr>
              <w:t>2-қосымша</w:t>
            </w:r>
          </w:p>
        </w:tc>
      </w:tr>
    </w:tbl>
    <w:bookmarkStart w:name="z51" w:id="37"/>
    <w:p>
      <w:pPr>
        <w:spacing w:after="0"/>
        <w:ind w:left="0"/>
        <w:jc w:val="left"/>
      </w:pPr>
      <w:r>
        <w:rPr>
          <w:rFonts w:ascii="Times New Roman"/>
          <w:b/>
          <w:i w:val="false"/>
          <w:color w:val="000000"/>
        </w:rPr>
        <w:t xml:space="preserve"> Ақмола облысы Целиноград ауданы Приреченский ауылдық округінің жерлерінің шекарасындағы Зоревка көлінің су қорғау аймағы мен белдеуін және олардың шаруашылық пайдалану режимі</w:t>
      </w:r>
    </w:p>
    <w:bookmarkEnd w:id="3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22 мамырдағы</w:t>
            </w:r>
            <w:r>
              <w:br/>
            </w:r>
            <w:r>
              <w:rPr>
                <w:rFonts w:ascii="Times New Roman"/>
                <w:b w:val="false"/>
                <w:i w:val="false"/>
                <w:color w:val="000000"/>
                <w:sz w:val="20"/>
              </w:rPr>
              <w:t>№ А-5/233 қаулысына</w:t>
            </w:r>
            <w:r>
              <w:br/>
            </w:r>
            <w:r>
              <w:rPr>
                <w:rFonts w:ascii="Times New Roman"/>
                <w:b w:val="false"/>
                <w:i w:val="false"/>
                <w:color w:val="000000"/>
                <w:sz w:val="20"/>
              </w:rPr>
              <w:t>2-қосымша</w:t>
            </w:r>
          </w:p>
        </w:tc>
      </w:tr>
    </w:tbl>
    <w:bookmarkStart w:name="z53" w:id="38"/>
    <w:p>
      <w:pPr>
        <w:spacing w:after="0"/>
        <w:ind w:left="0"/>
        <w:jc w:val="left"/>
      </w:pPr>
      <w:r>
        <w:rPr>
          <w:rFonts w:ascii="Times New Roman"/>
          <w:b/>
          <w:i w:val="false"/>
          <w:color w:val="000000"/>
        </w:rPr>
        <w:t xml:space="preserve"> Жібек Жолы ауылы аумағында Есіл (Ишим) өзені арнасының учаскесінде және атауы жоқ көлдердің су қорғау аймақтары мен белдеулерін шаруашылыққа пайдалану режимі</w:t>
      </w:r>
    </w:p>
    <w:bookmarkEnd w:id="38"/>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мамырдағы</w:t>
            </w:r>
            <w:r>
              <w:br/>
            </w:r>
            <w:r>
              <w:rPr>
                <w:rFonts w:ascii="Times New Roman"/>
                <w:b w:val="false"/>
                <w:i w:val="false"/>
                <w:color w:val="000000"/>
                <w:sz w:val="20"/>
              </w:rPr>
              <w:t>№ А-5/238 қаулысына</w:t>
            </w:r>
            <w:r>
              <w:br/>
            </w:r>
            <w:r>
              <w:rPr>
                <w:rFonts w:ascii="Times New Roman"/>
                <w:b w:val="false"/>
                <w:i w:val="false"/>
                <w:color w:val="000000"/>
                <w:sz w:val="20"/>
              </w:rPr>
              <w:t>2-қосымша</w:t>
            </w:r>
          </w:p>
        </w:tc>
      </w:tr>
    </w:tbl>
    <w:bookmarkStart w:name="z55" w:id="39"/>
    <w:p>
      <w:pPr>
        <w:spacing w:after="0"/>
        <w:ind w:left="0"/>
        <w:jc w:val="left"/>
      </w:pPr>
      <w:r>
        <w:rPr>
          <w:rFonts w:ascii="Times New Roman"/>
          <w:b/>
          <w:i w:val="false"/>
          <w:color w:val="000000"/>
        </w:rPr>
        <w:t xml:space="preserve"> Ақмола облысы Аршалы ауданында орналасқан Есіл өзенінің оң жақ ағысы – атауы жоқ кіші өзенінің учаскесіне су қорғау аймағы мен белдеуін шаруашылыққа пайдалану режимі</w:t>
      </w:r>
    </w:p>
    <w:bookmarkEnd w:id="39"/>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6 маусымдағы</w:t>
            </w:r>
            <w:r>
              <w:br/>
            </w:r>
            <w:r>
              <w:rPr>
                <w:rFonts w:ascii="Times New Roman"/>
                <w:b w:val="false"/>
                <w:i w:val="false"/>
                <w:color w:val="000000"/>
                <w:sz w:val="20"/>
              </w:rPr>
              <w:t>№ А-6/257 қаулысына</w:t>
            </w:r>
            <w:r>
              <w:br/>
            </w:r>
            <w:r>
              <w:rPr>
                <w:rFonts w:ascii="Times New Roman"/>
                <w:b w:val="false"/>
                <w:i w:val="false"/>
                <w:color w:val="000000"/>
                <w:sz w:val="20"/>
              </w:rPr>
              <w:t>2-қосымша</w:t>
            </w:r>
          </w:p>
        </w:tc>
      </w:tr>
    </w:tbl>
    <w:bookmarkStart w:name="z57" w:id="40"/>
    <w:p>
      <w:pPr>
        <w:spacing w:after="0"/>
        <w:ind w:left="0"/>
        <w:jc w:val="left"/>
      </w:pPr>
      <w:r>
        <w:rPr>
          <w:rFonts w:ascii="Times New Roman"/>
          <w:b/>
          <w:i w:val="false"/>
          <w:color w:val="000000"/>
        </w:rPr>
        <w:t xml:space="preserve"> Ақмола облысы Аршалы ауданының аумағында орналасқан Әлихан бөгетінің су қорғау аймағы мен белдеуін шаруашылыққа пайдалану режимі</w:t>
      </w:r>
    </w:p>
    <w:bookmarkEnd w:id="40"/>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А-7/294 қаулысына</w:t>
            </w:r>
            <w:r>
              <w:br/>
            </w:r>
            <w:r>
              <w:rPr>
                <w:rFonts w:ascii="Times New Roman"/>
                <w:b w:val="false"/>
                <w:i w:val="false"/>
                <w:color w:val="000000"/>
                <w:sz w:val="20"/>
              </w:rPr>
              <w:t>2-қосымша</w:t>
            </w:r>
          </w:p>
        </w:tc>
      </w:tr>
    </w:tbl>
    <w:bookmarkStart w:name="z59" w:id="41"/>
    <w:p>
      <w:pPr>
        <w:spacing w:after="0"/>
        <w:ind w:left="0"/>
        <w:jc w:val="left"/>
      </w:pPr>
      <w:r>
        <w:rPr>
          <w:rFonts w:ascii="Times New Roman"/>
          <w:b/>
          <w:i w:val="false"/>
          <w:color w:val="000000"/>
        </w:rPr>
        <w:t xml:space="preserve"> Ақмола облысы Целиноград ауданы Приреченский ауылдық округінің жерлерінің шекараларындағы Ақ үй бөгетінің су қорғау аймағы мен белдеуін шаруашылыққа пайдалану режимі</w:t>
      </w:r>
    </w:p>
    <w:bookmarkEnd w:id="41"/>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А-7/295 қаулысына</w:t>
            </w:r>
            <w:r>
              <w:br/>
            </w:r>
            <w:r>
              <w:rPr>
                <w:rFonts w:ascii="Times New Roman"/>
                <w:b w:val="false"/>
                <w:i w:val="false"/>
                <w:color w:val="000000"/>
                <w:sz w:val="20"/>
              </w:rPr>
              <w:t>2-қосымша</w:t>
            </w:r>
          </w:p>
        </w:tc>
      </w:tr>
    </w:tbl>
    <w:bookmarkStart w:name="z61" w:id="42"/>
    <w:p>
      <w:pPr>
        <w:spacing w:after="0"/>
        <w:ind w:left="0"/>
        <w:jc w:val="left"/>
      </w:pPr>
      <w:r>
        <w:rPr>
          <w:rFonts w:ascii="Times New Roman"/>
          <w:b/>
          <w:i w:val="false"/>
          <w:color w:val="000000"/>
        </w:rPr>
        <w:t xml:space="preserve"> Сочинское су қоймасы, Сепе тоғаны, Бірсуат, Батпақкөл, Жаркөл, Қарамырза, Текекөл көлдерінің су қорғау аймақтары мен белдеулерін шаруашылыққа пайдалану режимі</w:t>
      </w:r>
    </w:p>
    <w:bookmarkEnd w:id="42"/>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А-9/430 қаулысына</w:t>
            </w:r>
            <w:r>
              <w:br/>
            </w:r>
            <w:r>
              <w:rPr>
                <w:rFonts w:ascii="Times New Roman"/>
                <w:b w:val="false"/>
                <w:i w:val="false"/>
                <w:color w:val="000000"/>
                <w:sz w:val="20"/>
              </w:rPr>
              <w:t>2-қосымша</w:t>
            </w:r>
          </w:p>
        </w:tc>
      </w:tr>
    </w:tbl>
    <w:bookmarkStart w:name="z63" w:id="43"/>
    <w:p>
      <w:pPr>
        <w:spacing w:after="0"/>
        <w:ind w:left="0"/>
        <w:jc w:val="left"/>
      </w:pPr>
      <w:r>
        <w:rPr>
          <w:rFonts w:ascii="Times New Roman"/>
          <w:b/>
          <w:i w:val="false"/>
          <w:color w:val="000000"/>
        </w:rPr>
        <w:t xml:space="preserve"> Ақмола облысы Целиноград ауданында орналасқан Сарқырама және Қозыкөш өзендерінің учаскелеріне су қорғау аймақтары мен белдеулерін шаруашылыққа пайдалану режимі</w:t>
      </w:r>
    </w:p>
    <w:bookmarkEnd w:id="43"/>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қыркүйектегі</w:t>
            </w:r>
            <w:r>
              <w:br/>
            </w:r>
            <w:r>
              <w:rPr>
                <w:rFonts w:ascii="Times New Roman"/>
                <w:b w:val="false"/>
                <w:i w:val="false"/>
                <w:color w:val="000000"/>
                <w:sz w:val="20"/>
              </w:rPr>
              <w:t>№ А-10/460 қаулысына</w:t>
            </w:r>
            <w:r>
              <w:br/>
            </w:r>
            <w:r>
              <w:rPr>
                <w:rFonts w:ascii="Times New Roman"/>
                <w:b w:val="false"/>
                <w:i w:val="false"/>
                <w:color w:val="000000"/>
                <w:sz w:val="20"/>
              </w:rPr>
              <w:t>2-қосымша</w:t>
            </w:r>
          </w:p>
        </w:tc>
      </w:tr>
    </w:tbl>
    <w:bookmarkStart w:name="z65" w:id="44"/>
    <w:p>
      <w:pPr>
        <w:spacing w:after="0"/>
        <w:ind w:left="0"/>
        <w:jc w:val="left"/>
      </w:pPr>
      <w:r>
        <w:rPr>
          <w:rFonts w:ascii="Times New Roman"/>
          <w:b/>
          <w:i w:val="false"/>
          <w:color w:val="000000"/>
        </w:rPr>
        <w:t xml:space="preserve"> Ақмола облысы Ерейментау ауданының аумағында орналасқан Зимбұлақ өзенінің су қорғау аймағы мен белдеуін шаруашылыққа пайдалану режимі</w:t>
      </w:r>
    </w:p>
    <w:bookmarkEnd w:id="44"/>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А-12/640 қаулысына</w:t>
            </w:r>
            <w:r>
              <w:br/>
            </w:r>
            <w:r>
              <w:rPr>
                <w:rFonts w:ascii="Times New Roman"/>
                <w:b w:val="false"/>
                <w:i w:val="false"/>
                <w:color w:val="000000"/>
                <w:sz w:val="20"/>
              </w:rPr>
              <w:t>2-қосымша</w:t>
            </w:r>
          </w:p>
        </w:tc>
      </w:tr>
    </w:tbl>
    <w:bookmarkStart w:name="z67" w:id="45"/>
    <w:p>
      <w:pPr>
        <w:spacing w:after="0"/>
        <w:ind w:left="0"/>
        <w:jc w:val="left"/>
      </w:pPr>
      <w:r>
        <w:rPr>
          <w:rFonts w:ascii="Times New Roman"/>
          <w:b/>
          <w:i w:val="false"/>
          <w:color w:val="000000"/>
        </w:rPr>
        <w:t xml:space="preserve"> Ақмола облысы Шортанды ауданының аумағында орналасқан Большая Балка бөгетінің су қорғау аймағы мен белдеуін шаруашылыққа пайдалану режимі</w:t>
      </w:r>
    </w:p>
    <w:bookmarkEnd w:id="45"/>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21 тамыздағы</w:t>
            </w:r>
            <w:r>
              <w:br/>
            </w:r>
            <w:r>
              <w:rPr>
                <w:rFonts w:ascii="Times New Roman"/>
                <w:b w:val="false"/>
                <w:i w:val="false"/>
                <w:color w:val="000000"/>
                <w:sz w:val="20"/>
              </w:rPr>
              <w:t>№ А-9/418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А-12/639 қаулысына</w:t>
            </w:r>
            <w:r>
              <w:br/>
            </w:r>
            <w:r>
              <w:rPr>
                <w:rFonts w:ascii="Times New Roman"/>
                <w:b w:val="false"/>
                <w:i w:val="false"/>
                <w:color w:val="000000"/>
                <w:sz w:val="20"/>
              </w:rPr>
              <w:t>2-қосымша</w:t>
            </w:r>
          </w:p>
        </w:tc>
      </w:tr>
    </w:tbl>
    <w:bookmarkStart w:name="z69" w:id="46"/>
    <w:p>
      <w:pPr>
        <w:spacing w:after="0"/>
        <w:ind w:left="0"/>
        <w:jc w:val="left"/>
      </w:pPr>
      <w:r>
        <w:rPr>
          <w:rFonts w:ascii="Times New Roman"/>
          <w:b/>
          <w:i w:val="false"/>
          <w:color w:val="000000"/>
        </w:rPr>
        <w:t xml:space="preserve"> Ақмола облысы Целиноград ауданының аумағында орналасқан Соленая Балка бөгетінің су қорғау аймағы мен белдеуін шаруашылыққа пайдалану режимі</w:t>
      </w:r>
    </w:p>
    <w:bookmarkEnd w:id="46"/>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