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cdfa" w14:textId="ad3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4 қыркүйектегі № А-9/446 қаулысы. Ақмола облысының Әділет департаментінде 2020 жылғы 8 қыркүйекте № 8011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1."Мал шаруашылығы саласындағы субсидиялар көлемдерін бекіту туралы" Ақмола облысы әкімдігінің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47"/>
        <w:gridCol w:w="753"/>
        <w:gridCol w:w="2328"/>
        <w:gridCol w:w="392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1 487 528,082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 субсидиялау бағыттары бойынша 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1 985 598,082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қаражатынан асыл тұқымды мал шаруашылығын дамытуды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96"/>
        <w:gridCol w:w="913"/>
        <w:gridCol w:w="3090"/>
        <w:gridCol w:w="35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асыл тұқымды мал шаруашылығын дамытуды субсидиялау бағыттары бойынша 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00"/>
        <w:gridCol w:w="577"/>
        <w:gridCol w:w="2460"/>
        <w:gridCol w:w="33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282 435,33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2 608 834,918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қаражатынан мал шаруашылығының өнiмдiлiгiн және өнім сапасын арттыруды субсидиялау бағыттары бойынша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206"/>
        <w:gridCol w:w="588"/>
        <w:gridCol w:w="2510"/>
        <w:gridCol w:w="315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