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23a" w14:textId="bbca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17 қыркүйектегі № 6С-49-2 шешімі. Ақмола облысының Әділет департаментінде 2020 жылғы 17 қыркүйекте № 8025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272 625 026,3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28 337 071,6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1 431 944,9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242 856 009,8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283 149 408,0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29 708 529,2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32 999 913,8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3 291 384,6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-40 368 910,9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40 368 910,9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272 625 026,3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28 337 071,6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24 932 491,6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5 896 013,6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1 431 944,9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189 119,6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110 393,1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242 856 009,8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70"/>
        <w:gridCol w:w="870"/>
        <w:gridCol w:w="7062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283 149 408,0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3 614 448,8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1 951 363,2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9 172 241,4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9 122 241,4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7 192 753,2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53 111 733,1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47 450 263,3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1 499 069,6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1 044 320,2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10 879 164,0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2 811 352,5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26 899 009,3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2 243 130,2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1 873 727,1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369 403,1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14 901 536,0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7 006 774,7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169 981,2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4 331 892,7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10 822 146,9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9 448 905,9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923 820,4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1 763 821,7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5 074 737,1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1 110 008,9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1 043 098,7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35 926 839,1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28 565 998,6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8 153 445,4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10 050 862,4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1 232 737,7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410 213,1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191 345,5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3 842 324,1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421 472,2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896 441,1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976 587,9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4 830 686,1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4 358 794,6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43 488 454,0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65 795,2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3 479 183,4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1 883 315,3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178 084,5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1 028 624,0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1 279 902,6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4 751 759,1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4 452 323,7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248 186,1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25 860 645,8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25 860 645,8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8 009 027,7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6 952 867,5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8 652 744,2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1 769 066,2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2 449 895,0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1 935 231,0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29 708 529,2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32 999 913,8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22 580 281,8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- 40 368 910,9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40 368 910,9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97 846 738,0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65 540 411,0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 үшін салықтық жүктемесін төмендетуге байланысты шығындарды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күшейтілген режимде қоғамдық тәртіпті сақтауды қамтамасыз еткен ішкі істер органдарының қызметкерлеріне сыйақы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5 021 528,0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диагнозымен мүгедек балаларды бір реттік қолданылатын катетерлермен қамтамасыз етуге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407 109,0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19 466 473,9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848 082,9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2 281 984,5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1 088 418,6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–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8 198 827,6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1 815 935,0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20 956 429,0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өнімінің сапасы мен өнімділігін арттыруды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27 473 825,0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9 730 183,0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объектілерін салуға және реконструкциялауға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1 887 099,0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2 656 452,0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11 647 155,0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6 096 487,0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4 832 502,0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орталықтарында, Нұр-Сұлтан, Алматы, Шымкент, Семей қалаларында және моноқалаларда кәсіпкерлікті дамытуға жәрдемдесуге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39 630 288,4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23 316 059,2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10 927 863,1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Целиноград ауданының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Қорғалжын мектеп-гимназиясының "Үздік орта білім беру ұйымына" гранты беруге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ауылындағы дене шынықтыру сауықтыру кешенін ұстауға және материалдық-техниқалық жарақтандыру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6 337 510,4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инженерлік инфрақұрылымы мен абаттандыруды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