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539e" w14:textId="f8f5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облыстық мәслихатының 2019 жылғы 13 желтоқсандағы № 6С-40-2 "2020-2022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2020 жылғы 7 қазандағы № 6С-50-2 шешімі. Ақмола облысының Әділет департаментінде 2020 жылғы 9 қазанда № 8067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облыстық мәслихатының "2020-2022 жылдарға арналған облыстық бюджет туралы" 2019 жылғы 13 желтоқсандағы № 6С-40-2 (Нормативтік құқықтық актілерді мемлекеттік тіркеу тізілімінде № 7599 тіркелген, 2019 жылғы 26 желтоқсандағы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2020–2022 жылдарға арналған облыстық бюджет тиісінше 1, 2 және 3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275 091 388,1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30 803 537,5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1 431 840,8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242 856 009,8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285 977 415,4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27 818 251,9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31 109 636,5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3 291 384,6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136 000,0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136 000,0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-38 840 279,2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38 840 279,2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жылға арналған облыстық бюджетте республикалық бюджетке 4 913 012,8 мың теңге сомасында бюджеттік несиелердi өтеу қарастырылғаны ескерiлсiн, оның ішінде: жергілікті атқарушы органның борышын өтеу – 2 828 502,0 мың теңге, жергiлiктi атқарушы органның жоғары тұрған бюджет алдындағы борышын өтеу – 2 084 060,2 мың теңге, республикалық бюджеттен бөлінген пайдаланылмаған бюджеттік кредиттерді қайтару - 450,6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күннен бастап күшiне енедi және 2020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облыстық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870"/>
        <w:gridCol w:w="560"/>
        <w:gridCol w:w="6483"/>
        <w:gridCol w:w="38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275 091 388,1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30 803 537,5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27 398 957,5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6 362 479,5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21 036 478,0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3 404 580,0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3 396 048,0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1 431 840,8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189 015,5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70 984,0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3 937,5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110 289,0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784 152,0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784 152,0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457 627,3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457 627,3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242 856 009,8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5 467 754,8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5 467 754,8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237 388 255,0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237 388 255,0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873"/>
        <w:gridCol w:w="873"/>
        <w:gridCol w:w="7083"/>
        <w:gridCol w:w="28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285 977 415,4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3 601 796,0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62 410,3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62 410,3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2 395 755,3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2 108 863,0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144 329,6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124 278,0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148 896,9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89 246,9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213 456,8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151 661,8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123 669,4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109 230,6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81 059,6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272 866,6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272 866,6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180 233,1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110 978,1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771 352,7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349 152,0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292 494,0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422 200,7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359 339,6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62 861,1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9 633 777,9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9 333 777,9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7 272 753,2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1 856 220,2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199 536,5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53 675 663,6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597 926,8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377 816,7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205 620,1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47 096 070,8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125 052,4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1 563 541,6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мемлекеттік білім беру мекемелерінде білім беру жүйесін ақпараттандыру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128 298,7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994 320,2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ауқымда мектеп олимпиадаларын, мектептен тыс іс-шараларды және конкурстар өткізу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429 444,1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508 068,4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10 880 496,5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138 835,4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2 516 316,0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317 197,4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2 903 774,5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26 486 859,6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3 780 621,8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бастауыш, негізгі орта және жалпы орта білім беру объектілерін салуға және реконструкциялауға берілетін нысаналы даму трансферттерi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3 648 435,9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48 828,6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83 357,3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2 199 271,2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1 851 868,1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347 403,1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16 137 767,9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7 876 731,7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168 135,8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151 235,0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жерлерге жұмыс істеуге жіберілген медициналық және фармацевтикалық қызметкерлерді әлеуметтік қолдау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1 394 755,0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270 592,8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5 104 892,7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181 525,1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297 231,3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8 261 036,2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8 261 036,2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10 492 876,6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9 167 111,6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132 725,5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925 937,9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790 464,3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1 786 928,9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294 963,0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230 424,2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4 910 448,8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1 099 836,9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1 032 926,7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66 910,2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85 992,1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85 992,1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37 511 051,2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478 754,5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– 2021 жылдарға арналған "Еңбек" мемлекеттік бағдарламасы шеңберінде қалалардың және ауылдық елді мекендердің объектілерін жөндеу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478 754,5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7 219 281,0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77 198,9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4 072 829,4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инженерлік-коммуникациялық инфрақұрылымды дамытуға және (немесе) жайластыруға берілетін нысаналы даму трансферттері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3 064 252,7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29 813 015,7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84 298,7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3 002 286,0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6 277 002,8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1 512 830,9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1 629 202,5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8 720 542,3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8 533 894,8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Арыс қаласындағы төтенше жағдайлардың салдарын жою бойынша ағымдағы іс-шаралар өткізу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9 864 217,7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1 216 840,9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397 328,3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188 333,5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569 120,9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62 058,2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3 807 013,2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84 412,6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345 129,4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415 622,7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887 732,0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477 369,9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467 213,3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967 181,3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123 745,4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60 790,7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62 954,7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4 700 776,1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65 849,8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4 260 125,6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178 322,0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144 792,7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2 651 694,8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2 651 694,8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2 295 715,0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355 979,8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43 776 743,3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54 780,2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54 780,2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3 479 183,4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1 282 386,5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1 883 315,3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- Щучинск" учаскесінде "Астана – Щучинск" автомобиль жолының бойында орман екпе ағаштарын отырғызу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38 122 259,5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Жергiлiкті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178 084,5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1 028 624,0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8 845 072,0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іс-шаралар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4 171 368,0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8 553 177,0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6 617 437,0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170 953,0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6 359 206,0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721 600,0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тауарларының өңірлік тұрақтандыру қорларын қалыптастыру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1 266 629,5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190 631,6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834 893,0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68 431,3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64 645,8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4 860 753,1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4 582 019,7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72 600,1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4 509 419,6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227 484,1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186 142,8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51 249,3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51 249,3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25 308 573,1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25 308 573,1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68 304,7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669 308,4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528 140,5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7 854 530,1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7 080 283,3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7 808 006,1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8 502 618,8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1 769 065,7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487 171,2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1 281 894,5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1 700 599,7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1 700 599,7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93 243,4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93 243,4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2 429 895,0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1 935 231,0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364 769,0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716 886,0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716 886,0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1 138 858,4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393 770,5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745 087,9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603 612,6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603 612,6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107 441,6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107 441,6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103 605,4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59 081 087,1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59 081 087,1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53 095 660,0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201 426,6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4 703 463,0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825 537,5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27 818 251,9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31 109 636,5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22 218 506,5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4 873 156,9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4 873 156,9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6 096 232,9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6 096 232,9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4 807 545,7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4 807 545,7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878 081,1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878 081,1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5 518 835,8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5 518 835,8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4 058 628,0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4 058 628,0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4 058 628,0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4 361 002,0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1 399 728,0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1 399 728,0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3 291 384,6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3 291 384,6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3 291 384,6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3 290 934,0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кредиттердiң сомаларын қайтару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-38 840 279,2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38 840 279,2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аудандар (облыстық маңызы бар қалалар) бюджеттерiне облыстық бюджеттен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7"/>
        <w:gridCol w:w="5243"/>
      </w:tblGrid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41 000 824,2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23 418 497,3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кезек" жүйесін сатып алуға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 Aqkol" коммуналдық мемлекеттік мемемесін қамтамасыз етуге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 сатып алуға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алаңнын енгізуге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білім басқармасы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10 530 185,4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IT-сыныптарды ашуға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91 312,8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139 737,2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 ыстық тамақпен қамтамасыз етуге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144 207,8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285 319,6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компьютерлерді сатып алуға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307 161,5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кабинеттерді сатып алуға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95 191,3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Ресурстық орталықтарды жарақтандыруға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169 752,3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174 713,0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білім беру мазмұн жағдайында бастауыш, негізгі және жалпы орта білімнің оқу бағдарламаларын іске асыратын білім беру ұйымдарының мұғалімдеріне қосымша ақы төлеуге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6 627 733,0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педагог-психологтарына лауазымдық жалақысы мөлшерін ұлғайтуға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 төлеуге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үшін қосымша ақы төлеуге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мұғалімдерге тәлімгерлік үшін мұғалімдерге үшін қосымша ақы төлеуге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және жалпы орта білім беру ұйымдарының қызметкерлеріне сынып жетекшілігі үшін қосымша ақыны ұлғайтуға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171 266,0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және жалпы орта білім беру ұйымдарының қызметкерлеріне дәптер мен жазба жұмыстарын тексергені үшін қосымша ақы төлеуге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ұйымдарының педагог қызметкерлердің 42 күнтізбелік күнге ұзақтығы 56 күнге дейін жыл сайынғы ақылы еңбек демалысын ұлғайтуға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ауданының педагогтарға еңбекақы төлеу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педагогтарға еңбекақы төлеу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106 905,7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85 985,3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Блоктық-модульдік қазандық сатып алуға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255 685,8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Мектептік автобустарды сатып алуға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342 845,0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орта білім беру ұйымдарын бейнебақылау жүйелермен қамтамасыз ету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144 070,1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Қорғалжын ауданы Қорғалжын мектеп-гимназиясының "Үздік орта білім беру ұйымына" гранты беруге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ауданын мектеп қазандықтары үшін жабдықтар сатып алуға және қазандықтарды орнатуға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ауданының мектептеріне көмір сатып алу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объектілерінің жобалау-сметалық құжаттамасын әзірлеуге және жөндеуге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351 170,0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674 410,8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 аясында арнайы әлеуметтік қызмет көрсетуге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 жылдығына орай бір жолғы материалдық көмек төлеуге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157 502,4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аударушылар мен оралмандар үшін тұрғын үйді жалдау (жалға алу) бойынша демеу-қаржы шығындарын өтеуге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аналарға және көпбалалы отбасылардын балаларына елорда аймағында тұратын азаматтардың анықталған санатына жеңілдікпен жол жүруді қамтамасыз етуге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240 564,1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107 332,0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объектілерінің жөндеуіне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материалдық-техникалық базасын нығайтуға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61 554,6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47 779,3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 ауданының Астрахан ауылындағы дене шынықтыру сауықтыру кешенін ұстауға және материалдық-техниқалық жарақтандыру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6 904 607,3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6 228 151,8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319 329,9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 және жобалау-сметалық құжаттамасын әзірлеуге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357 125,6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186 142,8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Тегжейлі жоспар жобасымен бас жоспарларды әзірлеуге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134 627,6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 құрылыс салу схемаларын әзірлеуге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51 515,2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4 662 156,7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4 240 278,6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421 878,1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17 582 326,9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8 813 536,7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объектілерін салуға және реконструкциялауға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3 784 582,5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салуға және реконструкциялауға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127 376,8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2 051 446,9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1 723 250,2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693 134,3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инженерлік инфрақұрылымы мен абаттандыруды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296 805,0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демалыс объектілерін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136 941,0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6 634 099,6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784 778,0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1 440 099,0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498 720,5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2 158 174,5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766 346,9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абаттандыру мен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985 980,7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2 134 690,6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2 134 690,6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