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d3f0" w14:textId="752d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2019 жылғы 24 желтоқсандағы № С-40/2 "2020-2022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2020 жылғы 9 сәуірдегі № С-42/2 шешімі. Ақмола облысының Әділет департаментінде 2020 жылғы 9 сәуірде № 7796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"2020-2022 жылдарға арналған қалалық бюджеті туралы" 2019 жылғы 24 желтоқсандағы № С-40/2 (Нормативтік құқықтық актілерді мемлекеттік тіркеу тізілімінде № 7632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қалалық бюджеті тиісінше 1, 2 және 3–қосымшаларға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41 072 589,7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19 697 868,0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1 862 066,0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19 331 225,7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76 996 690,1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150 956,0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- 36 075 056,4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36 075 056,4 мың теңге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 бюджетінің шығындарында Станционный кентіне 3 600,0 мың теңге сомасында су тасқынына қарсы іс-шаралар жүргізуге трансферттер және 227 361,0 мың теңге сомасында кент, ауылдық округ бюджетіне бюджеттік субвенциялар қаралғандығы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137 447,0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89 914,0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443 514,8 мың теңге сомасында қаланың жергілікті атқарушы органның резерві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41072589,7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19331225,7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19329764,5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19329764,5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3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76996690,1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1508852,8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224531,2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15942674,4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2599564,0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8901425,6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8486836,9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414588,7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3071586,7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3071586,7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1928716,4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175350,4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206559,3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43378493,2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39570983,7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37845633,5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3179548,5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1609115,5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856455,3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3024646,9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3024646,9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2806035,4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1584917,6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щеңберінде ауылдық елді мекендердегі әлеуметтік және инфрақұрылымдарды дамыту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-36075056,4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36075056,4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27271218,0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25613623,0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4827309,5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4509408,5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щеңберінде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-1657595,0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24679165,0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11459932,0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5800411,0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-972794,0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Көкшетау қаласының бюджетiне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3"/>
        <w:gridCol w:w="3557"/>
      </w:tblGrid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7 739 205,3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3 874 542,3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615 709,0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 көрсетуіне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2 375 426,3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192 823,3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1 226 611,0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471 655,0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 және тілдерді дамыту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207 727,0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3 689 697,0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Кенесары Қасымұлы көшесінен бастап Қан орталығына дейінгі бұрылысқа дейін Қопа көлі жағалауының бойында жол салу (1-кезек)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3 046 118,0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1-аудандық бу-қазандықтан 2-сорғы айдау станциясына дейінгі учаскеде 2-жылу магистралін диаметрі 800 мм-ден диаметрі 1000 мм-дің құрылысы мен реконструкциясы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696 839,0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(байлау) құрылысы (1-позиция)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(байлау) құрылысы (3-позиция)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кешенінің құрылысына (байлау) (ауданы 38,6 га учаскеде) жобалау-сметалық құжаттаманы әзірлеу (1 позиция), (сыртқы инженерлік желілерсіз). Түзету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197 952,0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үйдің құрылысы (алаңы 88,5 га учаскеде) (1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 құрылысы (алаңы 88,5 га учаскеде) (2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құрылысы (1-позиция)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Сарыарқа, № 9 А шағын ауданында бес қабатты қырық пәтерлі тұрғын үйдің құрылысы (3-позиция)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үйдің құрылысы (алаңы 88,5 га учаскеде) (1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үйдің құрылысы (алаңы 88,5 га учаскеде) (2 позиция) (сыртқы инженерлік желілерсіз)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кешендеріне сыртқы инженерлік желілердің құрылысы және абаттандыру (1, 2, 3 позициялар) (Сыртқы электрмен жабдықтау)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желілердің құрылысы және абаттандыру (10кВ электрмен жабдықтау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 салу және абаттандыру (0,4 кВ электрмен жабдықтау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магистральды инженерлік желілердің құрылысы (алаңы 88,5 га учаскеде). Жылу желілері.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сыртқы инженерлік желілерді салу және тұрғын үй кешендеріне абаттандыру (1, 2, 3 позициялар) (жылумен жабдықтаудың сыртқы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 пәтерлі тұрғын үйге инженерлік желілердің құрылысы және абаттандыру (жылумен жабдықтау желілері)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көшесінде, № 2 кіріктірілген тұрағы бар 292-пәтерлі тұрғын үйге абаттандыру және инженерлік желілер құрылысы (Гагарин көшесіндегі кәріз коллекторын салу)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135 213,0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Көкшетау қаласының бюджетiне облыстық бюджеттен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6"/>
        <w:gridCol w:w="3744"/>
      </w:tblGrid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48 235 633,2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6 010 933,0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төлеміне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мен қарттарға мемлекеттік әлеуметтік тапсырыс аясында арнайы әлеуметтік қызмет көрсетуге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мемлекеттік әлеуметтік тапсырыс аясында арнайы әлеуметтік қызмет көрсетуге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орталықтарында әлеуметтік жұмыс бойынша кеңесшілер және ассистенттерді енгізуге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3 191 863,0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көшелерді орташа және күрделі жөндеу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жолдарды ағымдағы жөндеу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жолаушылар тасымалдаушыларын субсидиялау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аумақтарды жөндеу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меншіктегі объектілерді жөндеу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1 089 165,0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отбасынан шыққан мектеп оқушыларын ыстық тамақпен қамтамасыз етуге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Робототехника кабинеттерін сатып алуға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 үшін компьютерлер сатып алуға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мектепке дейінгі білім беру ұйымдарының педагог қызметкерлердің 42 күнтізбелік күн ұзақтығы 56 күнге дейін жыл сайынғы ақылы еңбек демалысын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 педагог-психологтарына лауазымдық жалақысы мөлшерін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 дәрежесі бар мұғалімдерге үшін қосымша ақы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ұстаздарына сынып жетекшілігі үшін қосымша ақыны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ұстаздарына дәптер мен жазба жұмыстарын тексергені үшін қосымша ақы төлеуге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 қызметкерлердің 42 күнтізбелік күн ұзақтығы 56 күнге дейін жыл сайынғы ақылы еңбек демалысын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№ 8 орта мектебін күрделі жөндеу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 және тілдерді дамыту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әкімдігінің аппараты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1 516 182,0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алуына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жылумен жабдықтайтын кәсіпорындарын жылу беру маусымына дайындау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5 754 592,2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1 297 490,0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 Көкшетау қаласының Абылай хан даңғылынан Ескі әуежайға дейін Нұрсұлтан Назарбаев даңғылы жолының реконструкциясы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Кенесары Қасымұлы көшесінен Қан орталығы бұрылысына дейін Қопа көлінің жағалауы бойынша жолдың құрылысы (1 кезек)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Нұрсұлтан Назарбаев даңғылы - Абай көшесі қиылысындағы жолдың реконструкциясы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Нұрсұлтан Назарбаев даңғылы - Сәкен Жүнісов көшесі қиылысындағы жолдың реконструкциясы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Центральный шағын ауданынан Сарыарқа шағын ауданына дейінгі Мәлік Ғабдуллин көшесі автожолының реконструкциясы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Васильковский, Көктем және Сарыарқа шағын аудандары арасындағы жолдың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бойынша жолдың реконструкциясы (Мұхтар Әуезов көшесінен Ақан сері көшесіне дейінгі учаскесі)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жолдардың реконструкциясы (Шоқан Уәлиханов көшесінен бастап "Көкшетау қаласының № 1 арнайы мектебі" Ақмола облысы білім басқармасының коммуналдық мемлекеттік мекемесінің ауданы)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Қан орталығынан Ескі әуежайға дейін Қопа көлінің жағалауында жағажай аймағының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Кенесары Қасымұлы көшесінен Қан орталығына дейін Қопа көлінің жағалауымен жағажай аймағының құрылысы (1 кезек, Қан оралығы бұрылысынан Қылшықты өзені арқылы көпірге дейінгі учаскесі)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4 457 102,2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Краснояр тас жолы бойында оқыту-тәрбиелеу кешенінің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430 410,7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 1 орта мектепке 600 орындық жапсаржай құрылысы (сыртқы инженерлік желілерсіз және абаттандыру)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519 269,0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 1 орта мектепке 600 орындық жапсаржайға сыртқы инженерлік желілердің құрылысы және абаттандыру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№ 6 орта мектепке 300 орындық жапсаржай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 13 "ЭКОС" экологиялық мектеп-гимназия" коммуналдық мемлекеттік мекемесіне 420 орындық жапсаржай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540 664,0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"№ 4 орта мектебі" коммуналдық мемлекеттік мекемесіне қосымша құрылыс салу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"Bolashaq Saraiy"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Сарыарқа шағын ауданында 280 орындық балабақшаның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"Революция күрескерлері" саябақты реконструкциялау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№ 1 аудандық бу-қазандықтың реконструкциясы, кешенді ведомстводан тыс сараптама жүргізумен жобалау-сметалық құжаттама әзірлеу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1-аудандық бу-қазандықтан 2 -сорғы айдау станциясына дейінгі учаскеде 2-жылу магистралін диаметрі 800 мм-ден диаметрі 1000 мм-дің құрылысы мен реконструкциясы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"Көкшетау Жылу" шаруашылық жүргізу құқығындғы мемлекеттік коммуналдық кәсіпорнының № 2 аудандық қазандығының 480 Гкал/сағатына дейін реконструкциясы және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үйдің құрылысы (1 позициясы)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үйдің құрылысы (3 позициясы)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(аумағы 38,6 га учаскесінде) (1 позиция) (сыртқы инженерлік желілерсіз)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 Көктем шағын ауданының солтүстігіне қарай (d 800 жылу жүйелері) (алаңы 36,8 га учаскесінде) магистралды инженерлік жүйелердің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қаласында, Көктем шағын ауданында 10 кВ кабельдік желінің және трансформаторлық қосалқы станцияның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қаласында, Көктем шағын ауданында "Көкшетау" Форум орталығы кең жолақты интернет желісіне қолжетімді телефондандыру желісінің құрылысы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қаласында, Көктем шағын ауданында квартал ішіндегі желілердің (жылумен жабдықтау, сумен жабдықтау, кәріз) құрылысы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Станционный кентінің оңтүстік бөлігінде аумағы 60 га учаскесінде инженерлік желілердің құрылысы (электрмен жабдықтау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Станционный кентінің оңтүстік бөлігінде аумағы 60 га учаскесінде инженерлік желілердің құрылысы (сумен жабдықтау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Көктем шағын ауданының солтүстігіне қарай (аумағы 38,6 га учаскесінде) магистральды инженерлік желілердің құрылысы (Сыртқы жылумен жабдықтау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Сарыарқа шағын ауданында магистральды инженерлік желілердің құрылысы (аумағы 88,5 га учаскесінде). Жылу желілері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көп пәтерлі тұрғын үйлерге абаттандыру және сыртқы инженерлік желілердің құрылысы (позициялар 1,2,3,4,5,6) (Сыртқы телефонизация желілері және абаттандыру)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(Сыртқы телефонизация желілері және абаттандыру)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тұрғын үй кешендеріне абаттандыру және сыртқы инженерлік желілердің құрылысы (позициялар 1,2,3) (Абаттандыру және сыртқы телефонизация желілері)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(Абаттандыру)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(телефондандыру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су кәрізінің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кәрізінің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сумен жабдықтау желілері)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(Су құбырын реконструкциялау)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магистральды инженерлік желілер салу (ауданы 38,6 га учаскесінде) (110/10 кВ ҚС реконструкция)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36 470 108,0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36 470 108,0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3 990 108,0</w:t>
            </w:r>
          </w:p>
        </w:tc>
      </w:tr>
      <w:tr>
        <w:trPr>
          <w:trHeight w:val="30" w:hRule="atLeast"/>
        </w:trPr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картасының іс-шараларын қаржыландыру үшін iшкi нарықта айналысқа енгізу үшiн шығарылатын мемлекеттiк құнды қағаздары шығарылымынан түсетін түсімдер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