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6f98d" w14:textId="446f9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қалалық мәслихатының 2019 жылғы 25 желтоқсандағы № С-40/19 "2020-2022 жылдарға арналған Краснояр ауылдық округі және Станционный кентінің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2020 жылғы 9 сәуірдегі № С-42/3 шешімі. Ақмола облысының Әділет департаментінде 2020 жылғы 9 сәуірде № 7797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Көкшетау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Көкшетау қалалық мәслихатының "2020-2022 жылдарға арналған Краснояр ауылдық округі және Станционный кентінің бюджеті туралы" 2019 жылғы 25 желтоқсандағы № С-40/19 (Нормативтік құқықтық актілерді мемлекеттік тіркеу тізілімінде № 7635 болып тіркелген, 2020 жылғы 16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2020–2022 жылдарға арналған Краснояр ауылдық округінің бюджеті тиісінше 1, 1-1 және 1-2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1 415 913,0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23 562,0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–1 391 896,0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1 418 835,1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-2 922,1мың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2 922,1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2020–2022 жылдарға арналған Станционный кентінің бюджеті тиісінше 2, 2-1 және 2-2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–97 361,0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–93 514,0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100 254,0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- 2 893,0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2 893,0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3-1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2020 жылға арналған Станционный кенті бюджетінде қалалық бюджеттен ағымдағы нысаналы трансферттер 4-қосымшасына сәйкес қарастырылғаны ескерілсін.";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көрсетілген шешім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Көкшетау қалалық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Р.Макишев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Көкшетау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Көкшетау қаласының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09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С-42/3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С-40/19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Краснояр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7"/>
        <w:gridCol w:w="1438"/>
        <w:gridCol w:w="927"/>
        <w:gridCol w:w="4228"/>
        <w:gridCol w:w="47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1415913,0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23562,0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21775,0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16775,0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1391896,0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1391896,0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1391896,0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1257"/>
        <w:gridCol w:w="1257"/>
        <w:gridCol w:w="5786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1418835,1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34821,9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34821,9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34821,9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1259514,0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1259514,0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1249808,0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-2922,1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09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С-42/3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С-40/19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Станционный кентінің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9"/>
        <w:gridCol w:w="3943"/>
        <w:gridCol w:w="37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100254,0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22652,8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22652,8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22652,8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29996,2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29996,2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3131,6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19190,6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46405,0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46405,0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46405,0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-2893,0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09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С-42/3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С-40/19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Краснояр ауылдық округі бюджетіне, республикалық және облыстық бюджеттен ағымдағы нысаналы трансферттер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6"/>
        <w:gridCol w:w="6361"/>
        <w:gridCol w:w="4853"/>
      </w:tblGrid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1 254 449,0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4 641,0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асыру, соның ішінде: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1 249 808,0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облысы, Көкшетау қаласы, Красный Яр ауылында асфальт-бетон жабыны бар жолдарды орташа жөндеу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облысы, Көкшетау қаласы, Красный Яр ауылында Салахов, Абылай хан, Строителей және басқа да көшелеріндегі асфальт-бетон жабыны бар жолдарды орташа жөндеу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183 500,0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облысы, Көкшетау қаласы, Красный Яр ауылында Вавилов, Абай көшелеріндегі асфальт-бетон жабыны бар жолдарды орташа жөндеу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185 500,0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Көкшетау қаласы, Красный Яр ауылы, "Нұрлы көш" тұрғын алабындағы асфальт-бетон жабыны бар жолдарды орташа жөндеу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Яр ауылының "Көкше" мәдениет үйін күрделі жөндеу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230 808,0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Яр ауылын абаттандыру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09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С-42/3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С-40/19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Станционный кентінің бюджетіне Көкшетау қаласының бюджетінен ағымдағы нысаналы трансферттер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8"/>
        <w:gridCol w:w="8562"/>
      </w:tblGrid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Станционный кенті әкімінің аппараты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тасқынына қарсы іс-шараларға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