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86e7" w14:textId="28e8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2017 жылғы 18 қыркүйектегі № А-9/3497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2020 жылғы 23 қазандағы № А-10/1538 қаулысы. Ақмола облысының Әділет департаментінде 2020 жылғы 26 қазанда № 8091 болып тіркелді. Күші жойылды - Ақмола облысы Көкшетау қаласы әкімдігінің 2021 жылғы 14 шілдедегі № А-7/1369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14.07.2021 </w:t>
      </w:r>
      <w:r>
        <w:rPr>
          <w:rFonts w:ascii="Times New Roman"/>
          <w:b w:val="false"/>
          <w:i w:val="false"/>
          <w:color w:val="ff0000"/>
          <w:sz w:val="28"/>
        </w:rPr>
        <w:t>№ А-7/1369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Қазақстан Республикасының 1995 жылғы 28 қыркүйектегі Конституциялық Заңына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"Үгіт баспа материалдарын орналастыру үшін орындарды белгілеу және кандидаттарға сайлаушылармен кездесуі үшін үй-жай беру туралы" 2017 жылғы 18 қыркүйектегі № А-9/3497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6108 тіркелген, 2017 жылғы 19 қазанда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"Үгіт" сөзі "Үгiттiк" сөзімен ауыстырылсын, орыс тіліндегі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"23" қазандағы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А-10/1538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50"/>
        <w:gridCol w:w="6159"/>
        <w:gridCol w:w="224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тумбалар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шағын ауданы, 39, "Бакалея"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60, "Тігін фабрикасы"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173, "Базар"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22, "Темирлан"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1, "Наурыз"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Станционный кенті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18, "Синегорье"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шағын ауданы, 34, "Сырымбет"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191, "Достық" дүкенінің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Т.Сүлейменов көшесі, 2 А, "Жібек Жолы" базарының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1, "РИО" сауда ойын-сауық кешенінің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1, "Ақмола облыстық ауруханасы"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35, № 14 орта мектептің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124, "Истоки" мәдениет сарайының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83, "Бурабай спорт кешені"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көшесі, 170, "Ауыл шаруашылығы институты" аялдамасының ауданы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А-10/1538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940"/>
        <w:gridCol w:w="10158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Т.Сүлейменов көшесі, 10, Көкшетау қаласының мәдениет және тілдерді дамыту бөлімінің жанындағы "Достар" мәдениет сарайы мемлекеттік коммуналдық қазыналық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2/5, Ақмола облысы ішкі саясат басқармасының жанындағы "Қоғамдық келісім"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90, Ақмола облысы мәдениет, архивтер мен құжаттамалар басқармасының жанындағы "Көкшетау" мәдениет сарайы"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216, Ақмола облысы мәдениет, архивтер мен құжаттамалар басқармасының жанындағы "Шахмет Құсайынов атындағы облыстық қазақ музыкалық драма театры" мемлекеттік коммуналдық қазыналық кәсіпорнының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