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961b" w14:textId="69a9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Көкшетау қаласы әкімдігінің 2020 жылғы 26 қарашадағы № А-11/1773 қаулысы. Ақмола облысының Әділет департаментінде 2020 жылғы 27 қарашада № 8182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2021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2021 жылға арналған Көкшетау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2021 жылға арналған Көкшетау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Көкшетау қаласы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А-11/1773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2021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825"/>
        <w:gridCol w:w="2213"/>
        <w:gridCol w:w="221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w:t>
            </w:r>
            <w:r>
              <w:br/>
            </w:r>
            <w:r>
              <w:rPr>
                <w:rFonts w:ascii="Times New Roman"/>
                <w:b w:val="false"/>
                <w:i w:val="false"/>
                <w:color w:val="000000"/>
                <w:sz w:val="20"/>
              </w:rPr>
              <w:t>
мөлшері(%)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"КокшеТазалык"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"Гормолзавод"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А-11/1773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2021 жылға арналған Көкшетау қаласында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667"/>
        <w:gridCol w:w="2161"/>
        <w:gridCol w:w="244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"КокшеТазалык" Жауапкершілігі шектеулі серіктестігі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Арман" жауапкершілігі шектеулі серіктестігі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Жауапкершілігі шектеулі серіктестігі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А-11/1773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2021 жылға арналған Көкшетау қаласында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667"/>
        <w:gridCol w:w="2161"/>
        <w:gridCol w:w="244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"КокшеТазалык" Жауапкершілігі шектеулі серіктестігі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