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f6fb" w14:textId="aa9f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қаласында тұрғын үй сертификаттарының мөлшері мен оларды алушылар санаттарының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2020 жылғы 24 желтоқсандағы № С-49/6 шешімі. Ақмола облысының Әділет департаментінде 2020 жылғы 30 желтоқсанда № 8277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1997 жылғы 16 сәуірдегі Қазақстан Республикасының Заңының 14-1-бабының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2019 жылғы 20 маусымдағы № 417 бұйрығымен бекітілген Тұрғын үй сертификаттарын беру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18883 тіркелген) сәйкес, Көкшетау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қаласында тұрғын үй сертификаттарының мөлшері мен оларды алушылар санаттарының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Б.Бегалин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С-49/6 шешіміне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Көкшетау қаласында тұрғын үй сертификаттарының мөлшері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 (бір) миллион теңге әлеуметтік көмек ретінде.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 (бір) миллион теңге бюджеттік кредит түріндегі әлеуметтік қолдау ретінде.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Көкшетау қаласында тұрғын үй сертификаттарын алушылар санаттарының тізбесі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Мүгедектігі бар балалары бар немесе оларды тәрбиелеп отырған отбасылар.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Көкшетау қалалық мәслихатының 07.10.2022 </w:t>
      </w:r>
      <w:r>
        <w:rPr>
          <w:rFonts w:ascii="Times New Roman"/>
          <w:b w:val="false"/>
          <w:i w:val="false"/>
          <w:color w:val="000000"/>
          <w:sz w:val="28"/>
        </w:rPr>
        <w:t>№ С-22/11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Бірінші және екінші топтардағы мүгедектігі бар адамдар.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Көкшетау қалалық мәслихатының 16.01.2023 </w:t>
      </w:r>
      <w:r>
        <w:rPr>
          <w:rFonts w:ascii="Times New Roman"/>
          <w:b w:val="false"/>
          <w:i w:val="false"/>
          <w:color w:val="000000"/>
          <w:sz w:val="28"/>
        </w:rPr>
        <w:t>№ С-26/7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Кәмелетке толғанға дейiн ата-аналарынан айырылған жиырма тоғыз жасқа толмаған жетім балалар мен ата-анасының қамқорлығынсыз қалған балалар жатады. Мұндай адамдардың жасы әскери қызметке шақырылған кезде мерзiмдi әскери қызметтен өту мерзiмiне ұзартылады.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Көкшетау қалалық мәслихатының 16.01.2023 </w:t>
      </w:r>
      <w:r>
        <w:rPr>
          <w:rFonts w:ascii="Times New Roman"/>
          <w:b w:val="false"/>
          <w:i w:val="false"/>
          <w:color w:val="000000"/>
          <w:sz w:val="28"/>
        </w:rPr>
        <w:t>№ С-26/7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