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07a52" w14:textId="e307a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Үгіттік баспа материалдарын орналастыру үшін орындар белгілеу және кандидаттарға сайлаушылармен кездесуі үшін үй-жайлар беру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Степногорск қаласы әкімдігінің 2020 жылғы 13 қаңтардағы № а-1/9 қаулысы. Ақмола облысының Әділет департаментінде 2020 жылғы 17 қаңтарда № 7648 болып тіркелді. Күші жойылды - Ақмола облысы Степногорск қаласы әкімдігінің 2021 жылғы 30 наурыздағы № А-3/111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Ақмола облысы Степногорск қаласы әкімдігінің 30.03.2021 </w:t>
      </w:r>
      <w:r>
        <w:rPr>
          <w:rFonts w:ascii="Times New Roman"/>
          <w:b w:val="false"/>
          <w:i w:val="false"/>
          <w:color w:val="ff0000"/>
          <w:sz w:val="28"/>
        </w:rPr>
        <w:t>№ А-3/111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1995 жылғы 28 қыркүйектегі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сайлау туралы" Конституциялық заңына, Қазақстан Республикасының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жергілікті мемлекеттік басқару және өзін-өзі басқару туралы" Заңына сәйкес, Степногорск қаласының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Степногорск қалалық аумақтық сайлау комиссиясымен бірлесіп үгіттік баспа материалдарын орналастыру үшін орындар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қаулының </w:t>
      </w:r>
      <w:r>
        <w:rPr>
          <w:rFonts w:ascii="Times New Roman"/>
          <w:b w:val="false"/>
          <w:i w:val="false"/>
          <w:color w:val="000000"/>
          <w:sz w:val="28"/>
        </w:rPr>
        <w:t>2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кандидаттарға сайлаушылармен кездесуі үшін шарттық негізінде үй-жайлар берілсін.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Степногорск қаласы әкімдігінің "Сайлаушылармен кездесу үшін үй-жайларды беру және үгіттік баспа материалдарын орналастыру үшін орындарды анықтау туралы" 2011 жылғы 18 ақпандағы </w:t>
      </w:r>
      <w:r>
        <w:rPr>
          <w:rFonts w:ascii="Times New Roman"/>
          <w:b w:val="false"/>
          <w:i w:val="false"/>
          <w:color w:val="000000"/>
          <w:sz w:val="28"/>
        </w:rPr>
        <w:t>№ А-2/48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1-2-140 тіркелген, 2011 жылғы 24 ақпанда "Степногорск ақшамы" және "Вечерний Степногорск" газеттерінде жарияланған), "Степногорск қаласы әкімдігінің 2011 жылғы 18 ақпандағы № А-2/48 "Сайлаушылармен кездесу үшін үй-жайларды беру және үгіттік баспа материалдарын орналастыру үшін орындарды анықтау туралы" қаулысына өзгеріс енгізу туралы" 2013 жылғы 24 маусымдағы </w:t>
      </w:r>
      <w:r>
        <w:rPr>
          <w:rFonts w:ascii="Times New Roman"/>
          <w:b w:val="false"/>
          <w:i w:val="false"/>
          <w:color w:val="000000"/>
          <w:sz w:val="28"/>
        </w:rPr>
        <w:t>№ А-6/235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3770 тіркелген, 2013 жылғы 23 шілдеде "Степногорск ақшамы" және "Вечерний Степногорск" газеттерінде жарияланған) қаулыларының күші жойылды деп танылсын.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Степногорск қаласы әкімі аппаратының басшысына жүктелсін.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Степногорск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Е.Баяхметов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Степногорск қалалық аумақтық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сайлау комиссиясы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Ақмола облысы денсаулық сақтау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басқармасының жанындағы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"Степногорск көпбейінді қалалық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ауруханасы" шаруашылық жүргізу құқығындағы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коммуналдық кәсіпорны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Ақмола облысы білім басқармасының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"Степногорск қаласы, облыстық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"Жастар" жасөспірімдер үйі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(әлеуметтік бейімделу орталығы)"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коммуналдық мемлекеттік мекемесі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Ақмола облысы білім басқармасының жанындағы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"Степногорск қаласы, Тау-кен техникалық колледжі"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коммуналдық қазыналық кәсіпорны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13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а-1/9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Үгіттік баспа материалдарын орналастыру үшін орындар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3"/>
        <w:gridCol w:w="11067"/>
      </w:tblGrid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Үгіттік баспа материалдарын орналастыру үшін орындар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 қаласы, 3 шағын ауданы, 84, Степногорск қаласының мәдениет, тілдерді дамыту, дене тәрбиесі және спорт бөлімі жанындағы "Горняк" Орталық мәдениет сарайы" мемлекеттік қазыналық коммуналдық кәсіпорыны ғимаратының жанындағы тақтасы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Степногорск қаласы, 1 шағын ауданы, аурухана кешені, Ақмола облысы денсаулық сақтау басқармасының жанындағы "Степногорск көпбейінді қалалық ауруханасы" шаруашылық жүргізу құқығындағы мемлекеттік коммуналдық кәсіпорнының жанындағы тақтасы 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Степногорск қаласы, 9 шағын ауданы, 4, "Степногорск қаласының білім бөлімі" мемлекеттік мекемесі жанындағы инклюзивті білім беретін "Балауса" бөбекжай-балабақшасы мемлекеттік коммуналдық қазыналық кәсіпорны ғимаратының жанындағы тақтасы 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Степногорск қаласы, 6 шағын ауданы, 13, Ақмола облысы білім басқармасының "Степногорск қаласы, облыстық "Жастар" жасөспірімдер үйі (әлеуметтік бейімделу орталығы)" коммуналдық мемлекеттік мекемесі ғимаратының жанындағы тақтасы 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Степногорск қаласы, 1 шағын ауданы, 47, Степногорск қаласының білім бөлімінің жанындағы "Балалар музыка мектебі" мемлекеттік коммуналдық қазыналық кәсіпорны ғимаратының жанындағы тақтасы 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 қаласы, 4 шағын ауданы, 47, Ақмола облысы білім басқармасының жанындағы "Степногорск қаласы, Тау-кен техникалық колледжі" мемлекеттік коммуналдық қазыналық кәсіпорны ғимаратының жанындағы тақтасы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 қаласы, Ақсу кенті, Қабылденов көшесі, 3, Степногорск қаласы мәдениет, тілдерді дамыту, дене тәрбиесі және спорт бөлімі жанындағы "Ақсу кентінің Мәдениет үйі" мемлекеттік қазыналық коммуналдық кәсіпорны ғимаратының жанындағы тақтасы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 қаласы, Ақсу кенті, Нәбиев көшесі, 26, "Ақсу кенті әкімінің аппараты" мемлекеттік мекемесі ғимаратының жанындағы тақтасы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 қаласы, Заводской кенті, Бауыржан Момышұлы көшесі, 15, "Заводской кенті әкімінің аппараты" мемлекеттік мекемесі ғимаратының жанындағы тақтасы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 қаласы, Заводской кенті, Бейбітшілік көшесі, 11а, Степногорск қаласының мәдениет, тілдерді дамыту, дене тәрбиесі және спорт бөлімі "Орталықтандырылған кітапханалар жүйесі" мемлекеттік мекемесі ғимаратының жанындағы тақтасы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 қаласы, Шаңтөбе кенті, 1 шағын ауданы, 23, Степногорск қаласының мәдениет, тілдерді дамыту, дене тәрбиесі және спорт бөлімі жанындағы "Шаңтөбе кенті "Горняк" Мәдениет үйі" мемлекеттік қазыналық коммуналдық кәсіпорны ғимаратының жанындағы тақтасы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 қаласы, Бестөбе кенті, Бейбітшілік көшесі, 492, "Степногорск қаласының мәдениет, тілдерді дамыту, дене тәрбиесі және спорт бөлімі жанындағы "Рауан" Мәдениет үйі" мемлекеттік коммуналдық қазыналық кәсіпорны ғимаратының жанындағы тақтасы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 қаласы, Бестөбе кенті, Ыбырай Алтынсарин көшесі, 47, Степногорск қаласының білім бөлімінің "Бестөбе кентінің № 2 орта мектебі" коммуналдық мемлекеттік мекемесі ғимаратының жанындағы тақтасы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 қаласы, Қарабұлақ ауылы, Сарыарқа көшесі, 24, "Қарабұлақ ауылы әкімінің аппараты" мемлекеттік мекемесі ғимаратының жанындағы тақтасы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 қаласы, Изобильное ауылы, Қазақстанская көшесі, 9, "Степногорск қаласының Изобильный ауылы әкімінің аппараты" мемлекеттік мекемесі ғимаратының жанындағы тақтасы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 қаласы, Бөгенбай ауылдық округі, Байқоныс ауылы, Ы.Алтынсарин көшесі, 1, "Степногорск қаласының Бөгенбай ауылдық округі әкімінің аппараты" мемлекеттік мекемесі ғимаратының жанындағы тақтасы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 қаласы, Қырық құдық ауылы, Бөгенбай Батыр көшесі, 9, "Степногорск қаласының Қырық құдық әкімінің аппараты" мемлекеттік мекемесі ғимаратының жанындағы тақтасы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13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а-1/9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Кандидаттарға сайлаушылармен кездесуі үшін шарттық негізінде берілетін үй-жайлар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5"/>
        <w:gridCol w:w="11385"/>
      </w:tblGrid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Кандидаттарға сайлаушылармен кездесуі үшін шарттық негізінде берілетін үй-жайлар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 қаласы, 6 шағын ауданы, 13, Ақмола облысы білім басқармасының "Степногорск қаласы, облыстық "Жастар" жасөспірімдер үйі (әлеуметтік бейімделу орталығы)" коммуналдық мемлекеттік мекемесі ғимаратының мәжіліс залы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Степногорск қаласы, 5 шағын ауданы, 1, Степногорск қаласының білім бөлімінің "Абай Құнанбаев атындағы № 6 мектеп-гимназиясы" коммуналдық мемлекеттік мекемесі ғимаратының мәжіліс залы 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Степногорск қаласы, 2 шағын ауданы, 1, Степногорск қаласының мәдениет, тілдерді дамыту, дене тәрбиесі және спорт бөлімі жанындағы "Горняк" Орталық мәдениет сарайы" мемлекеттік қазыналық коммуналдық кәсіпорны ғимаратының мәжіліс залы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