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dcbe" w14:textId="45ad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2019 жылғы 25 желтоқсандағы № 6С-48/9 "2020-2022 жылдарға арналған кенттерінің, ауылдардың және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2020 жылғы 27 наурыздағы № 6С-49/3 шешімі. Ақмола облысының Әділет департаментінде 2020 жылғы 30 наурызда № 7756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"2020-2022 жылдарға арналған кенттерінің, ауылдардың және ауылдық округінің бюджеттері туралы" 2019 жылғы 25 желтоқсандағы № 6С-48/9 (Нормативтік құқықтық актілерді мемлекеттік тіркеу тізілімінде № 7623 болып тіркелген, 2020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Ақсу кентінің бюджеті тиісінше 1, 2,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51 361,9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46 261,9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- 1 714,9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1 714,9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Бестөбе кентінің бюджеті тиісінше 4, 5, 6-қосымшаларға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56 212,5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51 386,5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57 502,5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1 290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Заводской кентінің бюджеті тиісінше 7, 8, 9-қосымшаларға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43 989,6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39 053,6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45 976,4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- 1 986,8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1 986,8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Шаңтөбе кентінің бюджеті тиісінше 10, 11, 12-қосымшаларға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28 906,3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27 209,3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581,7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Қарабұлақ ауылының бюджеті тиісінше 13, 14, 15-қосымшаларға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38 458,6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37 187,6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Изобильный ауылының бюджеті тиісінше 16, 17, 18-қосымшаларға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17 428,1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17 115,1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17 428,1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Қырық құдық ауылының бюджеті тиісінше 19, 20, 21-қосымшаларға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18 793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2020-2022 жылдарға арналған Бөгенбай ауылдық округінің бюджеті тиісінше 22, 23, 24-қосымшаларға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13 132,3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12 894,3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13 132,3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міндетің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53 076,8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23 779,8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23 779,8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23 266,8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-1 714,9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57 502,5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-1 986,8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Қарабұлақ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37 187,6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20 539,6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20 539,6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19 909,6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Изобильный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Қырық құдық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Бөгенбай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бюджетінен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5020"/>
        <w:gridCol w:w="5354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95 899,3</w:t>
            </w:r>
          </w:p>
        </w:tc>
      </w:tr>
      <w:tr>
        <w:trPr>
          <w:trHeight w:val="30" w:hRule="atLeast"/>
        </w:trPr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 әкімінің аппараты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 (қар шығару)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Қабылденов көшесіндегі жолдарды орташа жөндеуге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 әкімінің аппараты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Шахман Халфе көшесіндегі 1,2 км жолды орташа жөндеуге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Шамдарды және кронштейндерді сатып алумен бағандарды орнатуға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</w:t>
            </w:r>
          </w:p>
        </w:tc>
      </w:tr>
      <w:tr>
        <w:trPr>
          <w:trHeight w:val="30" w:hRule="atLeast"/>
        </w:trPr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 әкімінің аппараты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шатырын ағымдағы жөндеуге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1 502,7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 (қар шығару)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көшесіндегі жолдарды орташа жөндеуге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аула клубын ағымдағы жөндеуге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 әкімінің аппараты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орнатуға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көшелерін жарықтандыруға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 (қар шығару)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Новокронштадтка ауылындағы жолдың ағымдағы шұңқырларын жөндеуге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жөндеуге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әкімінің аппараты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Саябақты қоршау бойынша жұмыстар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желілерінің тіреулерін орнату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 (қар шығару)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694,6</w:t>
            </w:r>
          </w:p>
        </w:tc>
      </w:tr>
      <w:tr>
        <w:trPr>
          <w:trHeight w:val="30" w:hRule="atLeast"/>
        </w:trPr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әкімінің аппараты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желілерінің тіреулерін орнату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 (қар шығару)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өнімді сатып алуға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</w:tr>
      <w:tr>
        <w:trPr>
          <w:trHeight w:val="30" w:hRule="atLeast"/>
        </w:trPr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 әкімінің аппараты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 (қар шығару)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