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374" w14:textId="75bf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24 желтоқсандағы № 6С-48/2 "2020-2022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30 қыркүйектегі № 6С-57/2 шешімі. Ақмола облысының Әділет департаментінде 2020 жылғы 6 қазанда № 8060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қала бюджеті туралы" 2019 жылғы 24 желтоқсандағы № 6С-48/2 (Нормативтік құқықтық актілерді мемлекеттік тіркеу тізілімінде № 7610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9 067 597,5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3 431 491,1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74 563,2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5 488 088,2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9 840 921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65 567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- 844 765,5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844 765,5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9 067 597,5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3 431 491,1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489 864,6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402 807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241 641,5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5 488 088,2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5 488 087,9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5 488 087,9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9 840 921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396 270,8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200 352,8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196 038,8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59 086,9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294 433,4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294 433,4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5 758 246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5 705 168,3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3 952 138,2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633 217,7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347 767,5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116 366,7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1 080 566,2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488 893,1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470 443,1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416 688,9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501 106,4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451 332,1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25 070,9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616 495,9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616 495,9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321 209,4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280 990,6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- 844 765,5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844 765,5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6426"/>
        <w:gridCol w:w="3309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қызметерін көрсетуге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 көрсетуге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біржолғы материалдық көмек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жүруін қамтамасыз 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кабинетін сатып алуға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мұғалімдерге білім берудің жаңартылған мазмұны жағдайындағы жұмысы үшін қосымша ақы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жалақыларының мөлшерін ұлғайтуға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ыстық тамақпен қамтамасыз 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мұғалімдердің тәлімгерлігі үшін мұғалімдерге қосымша ақы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жетекшілігі үшін қосымша ақы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 жұмыстарын тексергені үшін қосымша ақыны ұлғайтуға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мектептің шатырына ағымдағы жөндеу жүргізуге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блоктық-модульдік қазандықтарды сатып алуға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салу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салуға (3-позиция)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салуға (4-позиция)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салу" объектісі бойынша жобалау-сметалық құжаттаманы әзірлеуге (5-позиция)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салу" объектісі бойынша жобалау-сметалық құжаттаманы әзірлеуге (6-позиция)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9 шағын аудан, 96 жер телімі мекен-жайы бойынша орналасқан қырық бес пәтерлі тұрғын үйді сумен жабдықтау желілерінің құрылысына және абаттандыруға (4-кезең)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22 230,1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 шынықтыру және спорт бөлімі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 төлеуге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көшесінің жолын қайта жаңартуға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тұрғын үй-коммуналдық шаруашылығы, жолаушылар көлігі, автомобиль жолдары және тұрғын үй инспекциясы бөлімі" мемлекеттік мекемесі жанындағы "Степногорск-су арнасы" шаруашылықты жүргізу құқығындағы мемлекеттік коммуналдық кәсіпорынның жарғылық капиталын көбейтуге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"Степногорск-Өнеркәсіптік аймақ км 0-5,8" автомобиль жолын орташа жөндеуге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316 067,4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әкімінің аппараты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маусымына дайындалуға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2 906 997,9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