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c39e" w14:textId="e18c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24 желтоқсандағы № 6С-48/2 "2020-2022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12 қарашадағы № 6С-59/2 шешімі. Ақмола облысының Әділет департаментінде 2020 жылғы 17 қарашада № 8148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қала бюджеті туралы" 2019 жылғы 24 желтоқсандағы № 6С-48/2 (Нормативтік құқықтық актілерді мемлекеттік тіркеу тізілімінде № 7610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1, 2,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9 080 153,2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3 225 019,6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84 601,6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5 695 077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9 933 572,8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60 337,5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63 151,5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- 919 632,1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919 632,1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9 080 153,2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3 225 019,6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2 180 516,1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2 180 516,1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659 364,6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526 207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242 941,5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84 601,6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 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5 695 077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5 695 076,7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5 695 076,7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9 933 572,8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224 889,9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277 854,4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277 854,4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6 011 362,9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5 958 285,2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4 191 404,8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631 982,7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345 064,5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656 261,7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641 806,7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114 304,1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91 839,5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927 388,7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362 268,4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242 813,1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443 890,3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404 488,4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515 033,3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461 870,3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103 341,9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ветеринария және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599 005,1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599 005,1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121 035,6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314 787,7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60 337,5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- 919 632,1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6416"/>
        <w:gridCol w:w="3315"/>
      </w:tblGrid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қызметерін көрсетуге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қолдаушараларын көрсетуге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мен көпбалалы отбасылардан шыққан балалардың жеңілдікпен жол жүруін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кабинетін сатып алуға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мұғалімдерге білім берудің жаңартылған мазмұны жағдайындағы жұмысы үшін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педагог-психологтарының лауазымдық жалақыларының мөлшерін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ыстық тамақпен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мұғалімдердің тәлімгерлігі үшін мұғалімдерге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жетекшілігі үшін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 жұмыстарын тексергені үшін қосымша ақыны ұлғайтуға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орта мектептің шатырына ағымдағы жөндеу жүргізуге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блоктық-модульдік қазандықтарды сатып алуға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салуға (3-позиция)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салуға (4-позиция)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салу" объектісі бойынша жобалау-сметалық құжаттаманы әзірлеуге (5-позиция)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салу" объектісі бойынша жобалау-сметалық құжаттаманы әзірлеуге (6-позиция)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9 шағын аудан, 96 жер телімі мекенжайы бойынша орналасқан қырық бес пәтерлі тұрғын үйді сумен жабдықтау желілерінің құрылысына және абаттандыруға (4-кезең)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22 230,1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денешынықтыру және спорт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Басқарушылық және негізгі қызметкерлерге ерекше еңбек жағдайлары үшін лауазымдық жалақыға қосымша ақы төлеуге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Целиноград көшесіне шығатын Сары Арқа көшесінің жолын қайта жаңартуға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тұрғын үй-коммуналдық шаруашылығы, жолаушылар көлігі, автомобиль жолдары және тұрғын үй инспекциясы бөлімі" мемлекеттік мекемесі жанындағы "Степногорск-су арнасы" шаруашылықты жүргізу құқығындағы мемлекеттік коммуналдық кәсіпорынның жарғылық капиталын көбейтуге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"Степногорск-Өнеркәсіптік аймақ км 0-5,8" автомобиль жолын орташа жөндеуге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309 645,7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әкімінің аппараты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кәсіпорындарға жылу беру маусымына дайындалуға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3 113 986,7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