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d124" w14:textId="eb2d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кенттердің, ауылдардың және ауылдық округтің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2020 жылғы 25 желтоқсандағы № 6С-61/8 шешімі. Ақмола облысының Әділет департаментінде 2021 жылғы 15 қаңтарда № 8311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Ақсу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73 362,1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64 956,2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79 712,6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- 6 350,5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6 350,5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Степногорск қалалық мәслихатының 10.11.2021 </w:t>
      </w:r>
      <w:r>
        <w:rPr>
          <w:rFonts w:ascii="Times New Roman"/>
          <w:b w:val="false"/>
          <w:i w:val="false"/>
          <w:color w:val="000000"/>
          <w:sz w:val="28"/>
        </w:rPr>
        <w:t>№ 7С-9/3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Ақсу кентінің бюджетінде қалалық бюджеттен 25 718 мың теңге сомасында субвенция көзделгені есепке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2021-2023 жылдарға арналған Бестөбе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103 814,2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14 096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89 718,2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121 727,1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- 17 912,9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17 912,9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Степногорск қалалық мәслихатының 10.11.2021 </w:t>
      </w:r>
      <w:r>
        <w:rPr>
          <w:rFonts w:ascii="Times New Roman"/>
          <w:b w:val="false"/>
          <w:i w:val="false"/>
          <w:color w:val="000000"/>
          <w:sz w:val="28"/>
        </w:rPr>
        <w:t>№ 7С-9/3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Бестөбе кентінің бюджетінде қалалық бюджеттен 16 249 мың теңге сомасында субвенция көзделгені есепке алынсын.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2021-2023 жылдарға арналған Заводской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60 285,8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50 781,8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65 826,3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- 5 540,5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5 540,5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Степногорск қалалық мәслихатының 10.11.2021 </w:t>
      </w:r>
      <w:r>
        <w:rPr>
          <w:rFonts w:ascii="Times New Roman"/>
          <w:b w:val="false"/>
          <w:i w:val="false"/>
          <w:color w:val="000000"/>
          <w:sz w:val="28"/>
        </w:rPr>
        <w:t>№ 7С-9/3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Заводской кентінің бюджетінде қалалық бюджеттен 15 495 мың теңге сомасында субвенция көзделгені есепке алынсын.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2021-2023 жылдарға арналған Шаңтөбе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72 174,3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5 366,6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66 030,8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75 573,5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- 3 399,2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3 399,2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Степногорск қалалық мәслихатының 10.11.2021 </w:t>
      </w:r>
      <w:r>
        <w:rPr>
          <w:rFonts w:ascii="Times New Roman"/>
          <w:b w:val="false"/>
          <w:i w:val="false"/>
          <w:color w:val="000000"/>
          <w:sz w:val="28"/>
        </w:rPr>
        <w:t>№ 7С-9/3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2021 жылға арналған Шаңтөбе кентінің бюджетінде қалалық бюджеттен 19 982 мың теңге сомасында субвенция көзделгені есепке алынсын.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2021-2023 жылдарға арналған Қарабұлақ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60 431,1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1 476,7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58 876,8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61 016,4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- 585,3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585,3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Ақмола облысы Степногорск қалалық мәслихатының 10.11.2021 </w:t>
      </w:r>
      <w:r>
        <w:rPr>
          <w:rFonts w:ascii="Times New Roman"/>
          <w:b w:val="false"/>
          <w:i w:val="false"/>
          <w:color w:val="000000"/>
          <w:sz w:val="28"/>
        </w:rPr>
        <w:t>№ 7С-9/3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2021 жылға арналған Қарабұлақ ауылының бюджетінде қалалық бюджеттен 28 134 мың теңге сомасында субвенция көзделгені есепке алынсын.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2021-2023 жылдарға арналған Изобильный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28 636,1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28 078,9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28 920,4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- 284,3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284,3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Ақмола облысы Степногорск қалалық мәслихатының 10.11.2021 </w:t>
      </w:r>
      <w:r>
        <w:rPr>
          <w:rFonts w:ascii="Times New Roman"/>
          <w:b w:val="false"/>
          <w:i w:val="false"/>
          <w:color w:val="000000"/>
          <w:sz w:val="28"/>
        </w:rPr>
        <w:t>№ 7С-9/3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2021 жылға арналған Изобильный ауылының бюджетінде қалалық бюджеттен 18 296 мың теңге сомасында субвенция көзделгені есепке алынсын.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2021-2023 жылдарға арналған Қырық құдық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36 405,3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35 869,3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36 828,9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- 423,6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423,6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Ақмола облысы Степногорск қалалық мәслихатының 10.11.2021 </w:t>
      </w:r>
      <w:r>
        <w:rPr>
          <w:rFonts w:ascii="Times New Roman"/>
          <w:b w:val="false"/>
          <w:i w:val="false"/>
          <w:color w:val="000000"/>
          <w:sz w:val="28"/>
        </w:rPr>
        <w:t>№ 7С-9/3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2021 жылға арналған Қырық құдық ауылының бюджетінде қалалық бюджеттен 14 524 мың теңге сомасында субвенция көзделгені есепке алынсын.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2021-2023 жылдарға арналған Бөгенбай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25 683,6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24 834,3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26 248,4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- 564,8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564,8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Ақмола облысы Степногорск қалалық мәслихатының 10.11.2021 </w:t>
      </w:r>
      <w:r>
        <w:rPr>
          <w:rFonts w:ascii="Times New Roman"/>
          <w:b w:val="false"/>
          <w:i w:val="false"/>
          <w:color w:val="000000"/>
          <w:sz w:val="28"/>
        </w:rPr>
        <w:t>№ 7С-9/3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2021 жылға арналған Бөгенбай ауылдық округінің бюджетінде қалалық бюджеттен 12 091 мың теңге сомасында субвенция көзделгені есепке алынсын.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2021 жылға арналған кенттер, ауылдар және ауылдық округ бюджеттері түсімдерінің құрамында қала бюджетінен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25-қосымшаға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Осы шешім Ақмола облысының Әділет департаментінде мемлекеттік тіркелген күнінен бастап күшіне енеді және 2021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А.Гетманов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хатшысының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В.Козейчук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 кентінің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Степногорск қалалық мәслихатының 10.11.2021 </w:t>
      </w:r>
      <w:r>
        <w:rPr>
          <w:rFonts w:ascii="Times New Roman"/>
          <w:b w:val="false"/>
          <w:i w:val="false"/>
          <w:color w:val="ff0000"/>
          <w:sz w:val="28"/>
        </w:rPr>
        <w:t>№ 7С-9/3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38 547,7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 кентінің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 кентінің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Бестөбе кентінің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Степногорск қалалық мәслихатының 10.11.2021 </w:t>
      </w:r>
      <w:r>
        <w:rPr>
          <w:rFonts w:ascii="Times New Roman"/>
          <w:b w:val="false"/>
          <w:i w:val="false"/>
          <w:color w:val="ff0000"/>
          <w:sz w:val="28"/>
        </w:rPr>
        <w:t>№ 7С-9/3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89 718,2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- 17 912,9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Бестөбе кентінің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Бестөбе кентінің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Заводской кентінің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Степногорск қалалық мәслихатының 10.11.2021 </w:t>
      </w:r>
      <w:r>
        <w:rPr>
          <w:rFonts w:ascii="Times New Roman"/>
          <w:b w:val="false"/>
          <w:i w:val="false"/>
          <w:color w:val="ff0000"/>
          <w:sz w:val="28"/>
        </w:rPr>
        <w:t>№ 7С-9/3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Мемлекетменшігіндегімүліктіжалғаберудентүсетінкірістер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50 781,8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Заводской кентінің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Заводской кентінің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Шаңтөбе кентінің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Степногорск қалалық мәслихатының 10.11.2021 </w:t>
      </w:r>
      <w:r>
        <w:rPr>
          <w:rFonts w:ascii="Times New Roman"/>
          <w:b w:val="false"/>
          <w:i w:val="false"/>
          <w:color w:val="ff0000"/>
          <w:sz w:val="28"/>
        </w:rPr>
        <w:t>№ 7С-9/3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66 030,8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Шаңтөбе кентінің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Шаңтөбе кентінің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Қарабұлақ ауылының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Степногорск қалалық мәслихатының 10.11.2021 </w:t>
      </w:r>
      <w:r>
        <w:rPr>
          <w:rFonts w:ascii="Times New Roman"/>
          <w:b w:val="false"/>
          <w:i w:val="false"/>
          <w:color w:val="ff0000"/>
          <w:sz w:val="28"/>
        </w:rPr>
        <w:t>№ 7С-9/3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58 876,8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Қарабұлақ ауылының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Қарабұлақ ауылының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Изобильный ауылының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Степногорск қалалық мәслихатының 10.11.2021 </w:t>
      </w:r>
      <w:r>
        <w:rPr>
          <w:rFonts w:ascii="Times New Roman"/>
          <w:b w:val="false"/>
          <w:i w:val="false"/>
          <w:color w:val="ff0000"/>
          <w:sz w:val="28"/>
        </w:rPr>
        <w:t>№ 7С-9/3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Изобильный ауылының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Изобильный ауылының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Қырық құдық ауылының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Ақмола облысы Степногорск қалалық мәслихатының 10.11.2021 </w:t>
      </w:r>
      <w:r>
        <w:rPr>
          <w:rFonts w:ascii="Times New Roman"/>
          <w:b w:val="false"/>
          <w:i w:val="false"/>
          <w:color w:val="ff0000"/>
          <w:sz w:val="28"/>
        </w:rPr>
        <w:t>№ 7С-9/3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Қырық құдық ауылының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6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Қырық құдық ауылының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6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Бөгенбай ауылдық округінің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Степногорск қалалық мәслихатының 10.11.2021 </w:t>
      </w:r>
      <w:r>
        <w:rPr>
          <w:rFonts w:ascii="Times New Roman"/>
          <w:b w:val="false"/>
          <w:i w:val="false"/>
          <w:color w:val="ff0000"/>
          <w:sz w:val="28"/>
        </w:rPr>
        <w:t>№ 7С-9/3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6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Бөгенбай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6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Бөгенбай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6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 бюджетінен ағымдағы нысаналы трансферттер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Ақмола облысы Степногорск қалалық мәслихатының 10.11.2021 </w:t>
      </w:r>
      <w:r>
        <w:rPr>
          <w:rFonts w:ascii="Times New Roman"/>
          <w:b w:val="false"/>
          <w:i w:val="false"/>
          <w:color w:val="ff0000"/>
          <w:sz w:val="28"/>
        </w:rPr>
        <w:t>№ 7С-9/3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268 657,3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кенті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алаңын жайластыруға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Ақсу кентінің Жастар көшесін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Ақсу кентінің Пан Нұрмағамбет көшесін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төлеудің жаңа жүйесі бойынша жалақыны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 тас-шағылтас жабындысы бар жолдарды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жылдық мерекелік іс-шараларға елді мекен көшелерін ресімдеу бойынша қызметтерге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Тәуелсіздігінің 30-жылдығына байланысты бөлім қызметкерлеріне сыйақы беруге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Бестөбекенті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Бестөбе кентінің кентішілік жолдарын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48 850,2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кентінде спорт алаңын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төлеудің жаңа жүйесі бойынша жалақыны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4 934,5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Заводскойкенті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Заводской кентінің көшелерін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42 444,5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интранет-порталын орнатуға және қызмет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Сметалық құжаттаманы дайындауға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қызметтерді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тауарларын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төлеудің жаңа жүйесі бойынша жалақыны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метр көше жасанды шыршасын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1 819,2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Шаңтөбекенті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Шаңтөбе кенті жолдарының асфальт жабынын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Жолдарға құқық белгілейтін құжаттарды ресімдеуге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интранет-порталын орнатуға және қызмет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Жолдардың орташа жөнделуін техникалық қадағалауға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тауарларын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автокөлікке қысқы резеңке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қызметтеріне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ғимаратының терезелерін ағымдағы жөндеуге смета дайындауға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GEMERA 100S шамдарын дайындауға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тәждеуге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Орындықтарды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сәулет нысандарын дайындауға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Сервистік әкімдік үшін компьютерлер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төлеудің жаңа жүйесі бойынша жалақыны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Тәуелсіздігінің 30-жылдығына байланысты бөлім қызметкерлеріне сыйақы беруге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Курстарға іссапар шығыстарына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Сұрапыл қоқыс үйінділерін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Шамдарды дайындауға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Коммуникациялар арқылы өту үшін металл көпірлерді дайындауға және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Көпфункционалды спорт алаңынорнатуға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желілерінің тіректерін және шамдарды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"Сервистік әкімдік" кабинетін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аумағын қоршауға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ғимаратының қасбетін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интранет-порталын орнатуға және қызмет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 курстарына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Е-өтініш курстарына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"Сервистік әкімдік" арналған жиһаз дайындауға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"Сервистік әкімдікке" үшін шыны жұмыстарын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Баннер жасауға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көшесі бойынша жаңадан салынған жарықтандыру желісіне жер учаскесінің шекарасын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берілгеннен кейін Бірлік көшесі бойынша тұтынылатын энергияны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көшесі бойынша жарықтандыруды сынау қызметтеріне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Сметалық құжаттаманы дайындауға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төлеудің жаңа жүйесі бойынша жалақыны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Маңдайшаларды дайындауға және монтаждауға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жылдық мерекелік іс-шараларға елді мекен көшелерін ресімдеу бойынша қызметтерге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Изобильный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алаңын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белгілейтін құжаттарды дайындауға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интранет-порталын орнатуға және қызмет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Шаруашылықаралық жерге орналастыру жобасын жасауға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төлеудің жаңа жүйесі бойынша жалақыны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 курстарына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Курстарға іссапар шығыстарына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жылдық мерекелік іс-шараларға елді мекен көшелерін ресімдеу бойынша қызметтерге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Тәуелсіздігінің 30-жылдығына байланысты бөлім қызметкерлеріне сыйақы беруге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 құдық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желілерінің тіректерін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сәулет нысандарын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Степногорск қаласы, Қырық құдық ауылының жолдарын ағымдағы жөндеуге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жеңіл автокөлікті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интранет-порталын орнатуға және қызмет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белгілейтін құжаттарды дайындауға (жарықтандыру тіреулерінің астындағы жерлер, автомобиль жолдары)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белгілейтін құжаттарды дайындауға (мұсылман және христиан зираты)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Е-өтініш курстарына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баннер жасауға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тауарларын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Сметалық құжаттаманы дайындауға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Мотопомпа және триммер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кабинетіне жиһаз дайындауға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Әкімге ноутбук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төлеудің жаңа жүйесі бойынша жалақыны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қорымы үшін жер учаскесіне құқық белгілейтін құжаттарды дайындауға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жылдық мерекелік іс-шараларға елді мекен көшелерін ресімдеу бойынша қызметтерге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автокөлікке қысқы резеңке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Тәуелсіздігінің 30-жылдығына байланысты бөлім қызметкерлеріне сыйақы беруге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ауылында балалар алаңын жайластыруға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ауылында балалар алаңын жайластыруға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Шамдарды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Шамдары бар жарықтандыру желілерінің тіректерін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Шамдарды қайта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интранет-порталын орнатуға және қызмет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Е-өтініш курстарына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желілеріне техникалық паспорт дайындауға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Сметалық құжаттаманы дайындауға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Санитарияны қамтамасыз етуге (қоқыс шығару)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төлеудің жаңа жүйесі бойынша жалақыны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 курстарына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Курстарға іссапар шығыстарына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жылдық мерекелік іс-шараларға елді мекен көшелерін ресімдеу бойынша қызметтерге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Тәуелсіздігінің 30-жылдығына байланысты бөлім қызметкерлеріне сыйақы беруге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