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cfbc8" w14:textId="afcfb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Ақкөл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тұрғын үй алу немесе салу үшін көтерме жәрдемақы және әлеуметтік қолдау көрсету туралы</w:t>
      </w:r>
    </w:p>
    <w:p>
      <w:pPr>
        <w:spacing w:after="0"/>
        <w:ind w:left="0"/>
        <w:jc w:val="both"/>
      </w:pPr>
      <w:r>
        <w:rPr>
          <w:rFonts w:ascii="Times New Roman"/>
          <w:b w:val="false"/>
          <w:i w:val="false"/>
          <w:color w:val="000000"/>
          <w:sz w:val="28"/>
        </w:rPr>
        <w:t>Ақмола облысы Ақкөл аудандық мәслихатының 2020 жылғы 20 қаңтардағы № С 51-1 шешімі. Ақмола облысының Әділет департаментінде 2020 жылғы 10 ақпанда № 7669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(Нормативтік құқықтық актілердің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2020 жылға арналған Ақкөл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көрсетілсін: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көрсеткіштен аспайтын сомада бюджеттік кредит.</w:t>
      </w:r>
    </w:p>
    <w:bookmarkEnd w:id="3"/>
    <w:bookmarkStart w:name="z5"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w:t>
            </w:r>
            <w:r>
              <w:br/>
            </w:r>
            <w:r>
              <w:rPr>
                <w:rFonts w:ascii="Times New Roman"/>
                <w:b w:val="false"/>
                <w:i/>
                <w:color w:val="000000"/>
                <w:sz w:val="20"/>
              </w:rPr>
              <w:t>мәслихаты Сессиясының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Д.Салыбекова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Д.Салыбекова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ауданының әкімі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