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b471" w14:textId="5ef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24 желтоқсандағы № С 49-1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14 сәуірдегі № С 54-1 шешімі. Ақмола облысының Әділет департаментінде 2020 жылғы 14 сәуірде № 7806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"2020-2022 жылдарға арналған аудандық бюджет туралы" 2019 жылғы 24 желтоқсандағы № С 49-1 (Нормативтік құқықтық актілерді мемлекеттік тіркеу тізілімінде № 7650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6 354 841,2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5 865 189,2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6 699 928,8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31 375,0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- 384 168,6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384 168,6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6 354 841,2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6 699 928,8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3 696 379,2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1 323 132,9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1 071 812,9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-384 168,6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1 086 982,3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527 027,3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449 747,4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шакқандарғы қаржыландыруды сынақтан өткізуге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54 -1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 бюджетіне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1 650 068,4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1 518 145,5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 берілетін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75-жылдығына орай бір жолғы материалдық көмекке төлеуге ағымдағы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385 692,5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мезгілінің аяқталуға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165 457,5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