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21fe" w14:textId="7212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Ақкөл қаласында жолаушылар мен багажды тұрақты автомобильмен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2020 жылғы 4 мамырдағы № А-5/124 қаулысы. Ақмола облысының Әділет департаментінде 2020 жылғы 11 мамырда № 7853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көлiгi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2003 жылғы 4 шілдедегі Қазақстан Республикасының Заңдарына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ауданының Ақкөл қаласында жолаушылар мен багажды тұрақты автомобильмен тасымалдауға бірыңғай тарифі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80 (сексен)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– 40 (қырық) теңге мөлшерінде.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Ақкөл ауданы әкімдігінің "Ақкөл қаласында жолаушылар мен багажды автомобильмен тұрақты тасымалдауға бірыңғай тарифті белгілеу туралы" 2014 жылғы 31 желтоқсандағы № А-12/528 (Нормативтік құқықтық актілерді мемлекеттік тіркеу тізілімінде № 4624 болып тіркелген, 2015 жылғы 6 ақпанда "Знамя Родины KZ" және "Ақкөл өмірі"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Ақкөл ауданы әкімінің орынбасары В.В. Елисеевке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