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ce0a6" w14:textId="3dce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мәслихаттың 2019 жылғы 24 желтоқсандағы № С 49-1 "2020 - 2022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2020 жылғы 16 маусымдағы № С 58-1 шешімі. Ақмола облысының Әділет департаментінде 2020 жылғы 23 маусымда № 7913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Заңынын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мәслихаттың "2020 - 2022 жылдарға арналған аудандық бюджет туралы" 2019 жылғы 24 желтоқсандағы № С 49-1 (Нормативтік құқықтық актілерді мемлекеттік тіркеу тізілімінде № 7650 тіркелген, 2020 жылғы 21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2020 - 2022 жылдарға арналған аудандық бюджет тиісінше 1, 2 және 3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6 484 450,8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464 565,0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11 678,0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13 409,0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5 994 798,8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7 773 183,5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7 706,0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15 906,0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31 375,0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31 375,0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- 1 327 813,7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1 327 813,7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баяндалсын;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А.Мананбаева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58 - 1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49 - 1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28"/>
        <w:gridCol w:w="33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6 484 450,8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464 565,0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202 655,0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202 655,0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5 994 798,8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5 994 798,3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5 994 798,3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00"/>
        <w:gridCol w:w="1200"/>
        <w:gridCol w:w="5552"/>
        <w:gridCol w:w="34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7 773 183,5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489 643,9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204 928,0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203 153,0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40 619,8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34 646,1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210 948,8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16 637,3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194 311,5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3 758 839,0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3 707 401,3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2 918 635,4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69 006,6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382 042,3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225 062,0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43 022,7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43 022,7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366 314,0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352 195,7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39 881,4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55 167,1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31 750,2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14 118,3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14 118,3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2 198 694,2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1 890 279,5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432 399,0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288 841,9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803 361,6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365 677,0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250 094,7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13 606,7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447 873,8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348 289,7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70 278,8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167 118,0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39 666,9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16 677,8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59 917,2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128 456,9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33 379,9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33 379,9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83 108,6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бюджетіне Нұр-Сұлтан қаласының жасыл желекті аймағын құру үшін мәжбүрлеп оқшаулаған кезде жер пайдаланушылар немесе жер телімдерінің иелеріне шығындарды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33 924,6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23 188,8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128 447,4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128 447,4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121 447,4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184 434,4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184 434,4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184 220,0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-1 327 813,7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1 327 813,7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58 - 1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0"/>
        <w:gridCol w:w="4800"/>
      </w:tblGrid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1 216 591,9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656 636,9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451 243,0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білім беру ұйымдарын жан шакқандарғы қаржыландыруды сынақтан өткізуге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мектепке дейінгі білім беру ұйымдары педагогтерінің еңбегіне ақы төлеуді ұлғайтуға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30 456,0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205 749,0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209 722,0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189 758,9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төлеуге, оның ішінде: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44 964,0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16 203,0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 берілген әлеуметтік топтамаға,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28 761,0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 көрсетуге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iшiнде: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61 387,9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24 248,0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1 860,9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NEET санатындағы жастарға және табысы аз көпбалалы отбасыларға, табысы аз еңбекке қабілетті мүгедектерге жаңа бизнес-идеяларды жүзеге асыру үшін гранттар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9 279,0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11 153,0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режимінде коммуналдық қызметтерге ақы төлеу бойынша халықтың төлемдерін өтеуге берілетін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58 320,0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544 049,0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544 049,0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228 955,0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 және су бұру жүйелерін дамытуға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315 094,0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