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27a" w14:textId="bfc0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Ақкөл ауданы әкімдігінің 2020 жылғы 29 қазандағы № А-10/317 қаулысы. Ақмола облысының Әділет департаментінде 2020 жылғы 3 қарашада № 8128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А. А. Алинге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2020 жылғы 29 қазандағы</w:t>
            </w:r>
            <w:r>
              <w:br/>
            </w:r>
            <w:r>
              <w:rPr>
                <w:rFonts w:ascii="Times New Roman"/>
                <w:b w:val="false"/>
                <w:i w:val="false"/>
                <w:color w:val="000000"/>
                <w:sz w:val="20"/>
              </w:rPr>
              <w:t>№ А-10/317 қаулысына</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Ақкөл ауданы бойынша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290"/>
        <w:gridCol w:w="2680"/>
        <w:gridCol w:w="4603"/>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"Калашникова"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2020 жылғы 29 қазандағы</w:t>
            </w:r>
            <w:r>
              <w:br/>
            </w:r>
            <w:r>
              <w:rPr>
                <w:rFonts w:ascii="Times New Roman"/>
                <w:b w:val="false"/>
                <w:i w:val="false"/>
                <w:color w:val="000000"/>
                <w:sz w:val="20"/>
              </w:rPr>
              <w:t>№ А-10/317 қаулысына</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Ақкөл ауданы бойынша 2021 жылға арналған бас бостандығынан айыру орындарынан босатылған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197"/>
        <w:gridCol w:w="1518"/>
        <w:gridCol w:w="260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2020 жылғы 29 қазандағы</w:t>
            </w:r>
            <w:r>
              <w:br/>
            </w:r>
            <w:r>
              <w:rPr>
                <w:rFonts w:ascii="Times New Roman"/>
                <w:b w:val="false"/>
                <w:i w:val="false"/>
                <w:color w:val="000000"/>
                <w:sz w:val="20"/>
              </w:rPr>
              <w:t>№ А-10/317 қаулысына</w:t>
            </w:r>
            <w:r>
              <w:br/>
            </w:r>
            <w:r>
              <w:rPr>
                <w:rFonts w:ascii="Times New Roman"/>
                <w:b w:val="false"/>
                <w:i w:val="false"/>
                <w:color w:val="000000"/>
                <w:sz w:val="20"/>
              </w:rPr>
              <w:t>3 қосымша</w:t>
            </w:r>
          </w:p>
        </w:tc>
      </w:tr>
    </w:tbl>
    <w:bookmarkStart w:name="z13" w:id="9"/>
    <w:p>
      <w:pPr>
        <w:spacing w:after="0"/>
        <w:ind w:left="0"/>
        <w:jc w:val="left"/>
      </w:pPr>
      <w:r>
        <w:rPr>
          <w:rFonts w:ascii="Times New Roman"/>
          <w:b/>
          <w:i w:val="false"/>
          <w:color w:val="000000"/>
        </w:rPr>
        <w:t xml:space="preserve"> Ақкөл ауданы бойынша 2021 жылға арналған пробация қызметінің есебінде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197"/>
        <w:gridCol w:w="1518"/>
        <w:gridCol w:w="260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