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6e06" w14:textId="ddc6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Аршалы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2020 жылғы 19 ақпандағы № 50/2 шешімі. Ақмола облысының Әділет департаментінде 2020 жылғы 26 ақпанда № 7689 болып тіркелді. Күші жойылды - Ақмола облысы Аршалы аудандық мәслихатының 2020 жылғы 21 қазандағы № 65/2 шешімімен.</w:t>
      </w:r>
    </w:p>
    <w:p>
      <w:pPr>
        <w:spacing w:after="0"/>
        <w:ind w:left="0"/>
        <w:jc w:val="both"/>
      </w:pPr>
      <w:r>
        <w:rPr>
          <w:rFonts w:ascii="Times New Roman"/>
          <w:b w:val="false"/>
          <w:i w:val="false"/>
          <w:color w:val="ff0000"/>
          <w:sz w:val="28"/>
        </w:rPr>
        <w:t xml:space="preserve">
      Ескерту. Күші жойылды - Ақмола облысы Аршалы аудандық мәслихатының 21.10.2020 </w:t>
      </w:r>
      <w:r>
        <w:rPr>
          <w:rFonts w:ascii="Times New Roman"/>
          <w:b w:val="false"/>
          <w:i w:val="false"/>
          <w:color w:val="ff0000"/>
          <w:sz w:val="28"/>
        </w:rPr>
        <w:t>№ 65/2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Аршалы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А.Байгожин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