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34b8" w14:textId="1d13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2019 жылғы 24 желтоқсандағы № 48/2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2020 жылғы 2 наурыздағы № 51/2 шешімі. Ақмола облысының Әділет департаментінде 2020 жылғы 3 наурызда № 7707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104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қантардағы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Аршалы аудандық мәслихатының "2020-2022 жылдарға арналған аудандық бюджет туралы" 2019 жылғы 24 желтоқсандағы № 48/2 (Нормативтік құқықтық актілерді мемлекеттік тіркеу тізілімінде № 7654 тіркелген, 2020 жылғы 21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2, 3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7 132 336,0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1 078 227,0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7 849,0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148 100,0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5 898 160,0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7 151 930,9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121 435,0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167 013,0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45 578,0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- 141 029,9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141 029,9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941"/>
        <w:gridCol w:w="607"/>
        <w:gridCol w:w="7017"/>
        <w:gridCol w:w="3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7132336,0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1078227,0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5898160,0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5898160,0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5898160,0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254"/>
        <w:gridCol w:w="1254"/>
        <w:gridCol w:w="5801"/>
        <w:gridCol w:w="3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7151930,9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208658,9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108769,9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108769,9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4018079,0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3876647,0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3184270,0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493967,0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489745,0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333258,0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276970,0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190382,0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309563,0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1229747,0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1179547,0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857236,0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322311,0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-141029,9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141029,9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 шарттары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бюджеттен кент және ауылдық округтердің бюджеттеріне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0"/>
        <w:gridCol w:w="4360"/>
      </w:tblGrid>
      <w:tr>
        <w:trPr>
          <w:trHeight w:val="30" w:hRule="atLeast"/>
        </w:trPr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29022,0</w:t>
            </w:r>
          </w:p>
        </w:tc>
      </w:tr>
      <w:tr>
        <w:trPr>
          <w:trHeight w:val="30" w:hRule="atLeast"/>
        </w:trPr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29022,0</w:t>
            </w:r>
          </w:p>
        </w:tc>
      </w:tr>
      <w:tr>
        <w:trPr>
          <w:trHeight w:val="30" w:hRule="atLeast"/>
        </w:trPr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қалалар) бюджеттерге "Парус" бағдарламалық қамтамасыз етуді сатып алуға берілетін ағымдағы нысаналы трансферттердің сомаларын бөлу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10522,0</w:t>
            </w:r>
          </w:p>
        </w:tc>
      </w:tr>
      <w:tr>
        <w:trPr>
          <w:trHeight w:val="30" w:hRule="atLeast"/>
        </w:trPr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арнайы әлеуметтік қызметтер көрсететін қызметкерлердің жалақысына қосымша ақы белгілеуге республикалық бюджеттен берілетін ағымдағы нысаналы трансферттердің сомасын бөлу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10522,0</w:t>
            </w:r>
          </w:p>
        </w:tc>
      </w:tr>
      <w:tr>
        <w:trPr>
          <w:trHeight w:val="30" w:hRule="atLeast"/>
        </w:trPr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жолдарды тазалауға және ауылдық округтерде қарды шығаруға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жабдықтарын сатып алу, орнату және қызмет көрсету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