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ff31" w14:textId="141f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2019 жылғы 24 желтоқсандағы № 48/2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20 наурыздағы № 53/1 шешімі. Ақмола облысының Әділет департаментінде 2020 жылғы 30 наурызда № 7754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"2020-2022 жылдарға арналған аудандық бюджет туралы" 2019 жылғы 24 желтоқсандағы № 48/2 (Нормативтік құқықтық актілерді мемлекеттік тіркеу тізілімінде № 7654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2,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7 232 336,0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148 100,0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5 898 160,0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7 251 930,9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167 013,0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- 141 029,9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141 029,9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1178227,0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7251930,9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-141029,9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