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df6b" w14:textId="30d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2020 жылғы 20 ақпандағы № 01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2020 жылғы 19 маусымдағы № 06 шешімі. Ақмола облысының Әділет департаментінде 2020 жылғы 22 маусымда № 7910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"Жергілікті ауқымдағы табиғи сипаттағы төтенше жағдайды жариялау туралы" 2020 жылғы 20 ақпандағы № 01 (Нормативтік құқықтық актілерді мемлекеттік тіркеу тізілімінде № 7682 тіркелген, 2020 жылғы 24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 әкімінің орынбасары Р.Қ. Сабировқа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