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afd4" w14:textId="686a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16 қыркүйектегі № 62/2 шешімі. Ақмола облысының Әділет департаментінде 2020 жылғы 24 қыркүйекте № 8036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8 871 676,8 мың теңге, соның ішінде:</w:t>
      </w:r>
    </w:p>
    <w:p>
      <w:pPr>
        <w:spacing w:after="0"/>
        <w:ind w:left="0"/>
        <w:jc w:val="both"/>
      </w:pPr>
      <w:r>
        <w:rPr>
          <w:rFonts w:ascii="Times New Roman"/>
          <w:b w:val="false"/>
          <w:i w:val="false"/>
          <w:color w:val="000000"/>
          <w:sz w:val="28"/>
        </w:rPr>
        <w:t>
      салықтық түсімдер – 1 378 227,0 мың теңге;</w:t>
      </w:r>
    </w:p>
    <w:p>
      <w:pPr>
        <w:spacing w:after="0"/>
        <w:ind w:left="0"/>
        <w:jc w:val="both"/>
      </w:pPr>
      <w:r>
        <w:rPr>
          <w:rFonts w:ascii="Times New Roman"/>
          <w:b w:val="false"/>
          <w:i w:val="false"/>
          <w:color w:val="000000"/>
          <w:sz w:val="28"/>
        </w:rPr>
        <w:t>
      салықтық емес түсімдер – 7 857,0 мың теңге;</w:t>
      </w:r>
    </w:p>
    <w:p>
      <w:pPr>
        <w:spacing w:after="0"/>
        <w:ind w:left="0"/>
        <w:jc w:val="both"/>
      </w:pPr>
      <w:r>
        <w:rPr>
          <w:rFonts w:ascii="Times New Roman"/>
          <w:b w:val="false"/>
          <w:i w:val="false"/>
          <w:color w:val="000000"/>
          <w:sz w:val="28"/>
        </w:rPr>
        <w:t>
      негізгі капиталды сатудан түсетін түсімдер – 202 975,8 мың теңге;</w:t>
      </w:r>
    </w:p>
    <w:p>
      <w:pPr>
        <w:spacing w:after="0"/>
        <w:ind w:left="0"/>
        <w:jc w:val="both"/>
      </w:pPr>
      <w:r>
        <w:rPr>
          <w:rFonts w:ascii="Times New Roman"/>
          <w:b w:val="false"/>
          <w:i w:val="false"/>
          <w:color w:val="000000"/>
          <w:sz w:val="28"/>
        </w:rPr>
        <w:t>
      трансферттердің түсімдері – 7 282 617,0 мың теңге;</w:t>
      </w:r>
    </w:p>
    <w:p>
      <w:pPr>
        <w:spacing w:after="0"/>
        <w:ind w:left="0"/>
        <w:jc w:val="both"/>
      </w:pPr>
      <w:r>
        <w:rPr>
          <w:rFonts w:ascii="Times New Roman"/>
          <w:b w:val="false"/>
          <w:i w:val="false"/>
          <w:color w:val="000000"/>
          <w:sz w:val="28"/>
        </w:rPr>
        <w:t>
      2) шығындар – 8 935 939,7 мың теңге;</w:t>
      </w:r>
    </w:p>
    <w:p>
      <w:pPr>
        <w:spacing w:after="0"/>
        <w:ind w:left="0"/>
        <w:jc w:val="both"/>
      </w:pPr>
      <w:r>
        <w:rPr>
          <w:rFonts w:ascii="Times New Roman"/>
          <w:b w:val="false"/>
          <w:i w:val="false"/>
          <w:color w:val="000000"/>
          <w:sz w:val="28"/>
        </w:rPr>
        <w:t>
      3) таза бюджеттік кредиттеу – 121 102,0 мың теңге, соның ішінде:</w:t>
      </w:r>
    </w:p>
    <w:p>
      <w:pPr>
        <w:spacing w:after="0"/>
        <w:ind w:left="0"/>
        <w:jc w:val="both"/>
      </w:pPr>
      <w:r>
        <w:rPr>
          <w:rFonts w:ascii="Times New Roman"/>
          <w:b w:val="false"/>
          <w:i w:val="false"/>
          <w:color w:val="000000"/>
          <w:sz w:val="28"/>
        </w:rPr>
        <w:t>
      бюджеттік кредиттер – 166 680,0 мың теңге;</w:t>
      </w:r>
    </w:p>
    <w:p>
      <w:pPr>
        <w:spacing w:after="0"/>
        <w:ind w:left="0"/>
        <w:jc w:val="both"/>
      </w:pPr>
      <w:r>
        <w:rPr>
          <w:rFonts w:ascii="Times New Roman"/>
          <w:b w:val="false"/>
          <w:i w:val="false"/>
          <w:color w:val="000000"/>
          <w:sz w:val="28"/>
        </w:rPr>
        <w:t>
      бюджеттік кредиттерді өтеу – 45 578,0 мың теңге;</w:t>
      </w:r>
    </w:p>
    <w:p>
      <w:pPr>
        <w:spacing w:after="0"/>
        <w:ind w:left="0"/>
        <w:jc w:val="both"/>
      </w:pPr>
      <w:r>
        <w:rPr>
          <w:rFonts w:ascii="Times New Roman"/>
          <w:b w:val="false"/>
          <w:i w:val="false"/>
          <w:color w:val="000000"/>
          <w:sz w:val="28"/>
        </w:rPr>
        <w:t>
      4) қаржы активтерімен операциялар бойынша сальдо – 39 331,0 мың теңге, соның ішінде:</w:t>
      </w:r>
    </w:p>
    <w:p>
      <w:pPr>
        <w:spacing w:after="0"/>
        <w:ind w:left="0"/>
        <w:jc w:val="both"/>
      </w:pPr>
      <w:r>
        <w:rPr>
          <w:rFonts w:ascii="Times New Roman"/>
          <w:b w:val="false"/>
          <w:i w:val="false"/>
          <w:color w:val="000000"/>
          <w:sz w:val="28"/>
        </w:rPr>
        <w:t>
      қаржы активтерін сатып алу – 39 331,0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- 224 695,9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224 695,9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62/2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8871676,8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8935939,7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4811030,8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4292068,8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3427747,3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344580,6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1216449,5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62/2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1964084,1</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686490,7</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150861,5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көмекті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358556,2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педагогтарының еңбегіне ақы төлеуді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педагогтарының еңбегіне ақы төлеуді ұлғайтуға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педагогтарына біліктілік санаты үшін қосымша ақы төлеуге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 әлеуметтік және инженерлік инфрақұрылым іс-шараларын іске асыруға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166211,4</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16 қыркүйектегі</w:t>
            </w:r>
            <w:r>
              <w:br/>
            </w:r>
            <w:r>
              <w:rPr>
                <w:rFonts w:ascii="Times New Roman"/>
                <w:b w:val="false"/>
                <w:i w:val="false"/>
                <w:color w:val="000000"/>
                <w:sz w:val="20"/>
              </w:rPr>
              <w:t>№ 62/2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3260645,9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1349320,2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45374,6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көмекті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маңындағы аймақ азаматтарының жекелеген санаттарының жеңілдікпен жол жүруін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1122175,0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ІТ-сыныптарды ашуға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күнінен ұзақтығы 56 күнге дейін жыл сайынғы ақылы еңбек демалысын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оқытканы үшін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Түрген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Ақбұлақ ауылын дамыту және салу схемаларын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 аяқтауға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маусымына дайындауға аудандық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тасқынға қарсы іс-шараларды жүргізуге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Аршалы кентінде кентішілік жолдарды асфальтбетонды жамылғысымен орташа жөндеуге (6,1 шақырым)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Жалтыркөл ауылындағы кентішілік жолдарды күрделі жөндеуге жобалау-сметалық құжаттама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Ақмола облысы Аршалы ауданы Волгодонов ауылының кентішілік жолдарын күрделі жөндеуге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1828023,1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1022032,5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дене шынықтыру-сауықтыру кешенін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89653,5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жобалық-сметалық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300 орындық мектеп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805990,6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Жалтыркөл ауылында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Шөптікөл станциясында газ құбырын және оның тармақталуын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Су" ШЖҚ МКК жарғылық капиталын ұлғайту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төбелерін, қабырғаларын және едендерін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шатырларын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ауылындағы Константинов ауылдық округінің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ауылындағы Михайлов мәдениет үйін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