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ce24" w14:textId="5f2c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Аршалы ауданында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Аршалы ауданы әкімдігінің 2020 жылғы 25 қарашадағы № А-230 қаулысы. Ақмола облысының Әділет департаментінде 2020 жылғы 26 қарашада № 8175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27 бабы 1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2021 жылға арналған Аршалы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2021 жылға арналған Аршалы ауданында пробация қызметінің есебінде тұрған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осы сұраққа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А-230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2021 жылға арналған Аршалы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051"/>
        <w:gridCol w:w="3377"/>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А-230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2021 жылға арналған Аршалы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290"/>
        <w:gridCol w:w="3641"/>
        <w:gridCol w:w="3642"/>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"КАЗШПАЛ" акционерлік қоғамы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