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0d41a" w14:textId="470d4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Аршалы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Аршалы аудандық мәслихатының 2020 жылғы 23 желтоқсандағы № 70/5 шешімі. Ақмола облысының Әділет департаментінде 2020 жылғы 29 желтоқсанда № 8272 болып тіркелді. Күші жойылды - Ақмола облысы Аршалы аудандық мәслихатының 2023 жылғы 20 желтоқсандағы № 10/3 шешімімен</w:t>
      </w:r>
    </w:p>
    <w:p>
      <w:pPr>
        <w:spacing w:after="0"/>
        <w:ind w:left="0"/>
        <w:jc w:val="both"/>
      </w:pPr>
      <w:r>
        <w:rPr>
          <w:rFonts w:ascii="Times New Roman"/>
          <w:b w:val="false"/>
          <w:i w:val="false"/>
          <w:color w:val="ff0000"/>
          <w:sz w:val="28"/>
        </w:rPr>
        <w:t xml:space="preserve">
      Ескерту. Күші жойылды - Ақмола облысы Аршалы аудандық мәслихатының 20.12.2023 </w:t>
      </w:r>
      <w:r>
        <w:rPr>
          <w:rFonts w:ascii="Times New Roman"/>
          <w:b w:val="false"/>
          <w:i w:val="false"/>
          <w:color w:val="ff0000"/>
          <w:sz w:val="28"/>
        </w:rPr>
        <w:t>№ 10/3</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2-3 тармағына</w:t>
      </w:r>
      <w:r>
        <w:rPr>
          <w:rFonts w:ascii="Times New Roman"/>
          <w:b w:val="false"/>
          <w:i w:val="false"/>
          <w:color w:val="000000"/>
          <w:sz w:val="28"/>
        </w:rPr>
        <w:t xml:space="preserve">,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Аршалы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Қоса беріліп отырған Аршалы ауданында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Аршалы аудандық мәслихатының шешімдерінің күші жойылды деп танылсын.</w:t>
      </w:r>
    </w:p>
    <w:bookmarkEnd w:id="2"/>
    <w:bookmarkStart w:name="z4" w:id="3"/>
    <w:p>
      <w:pPr>
        <w:spacing w:after="0"/>
        <w:ind w:left="0"/>
        <w:jc w:val="both"/>
      </w:pPr>
      <w:r>
        <w:rPr>
          <w:rFonts w:ascii="Times New Roman"/>
          <w:b w:val="false"/>
          <w:i w:val="false"/>
          <w:color w:val="000000"/>
          <w:sz w:val="28"/>
        </w:rPr>
        <w:t>
      3.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p>
          <w:p>
            <w:pPr>
              <w:spacing w:after="20"/>
              <w:ind w:left="20"/>
              <w:jc w:val="both"/>
            </w:pPr>
          </w:p>
          <w:p>
            <w:pPr>
              <w:spacing w:after="20"/>
              <w:ind w:left="20"/>
              <w:jc w:val="both"/>
            </w:pPr>
            <w:r>
              <w:rPr>
                <w:rFonts w:ascii="Times New Roman"/>
                <w:b w:val="false"/>
                <w:i/>
                <w:color w:val="000000"/>
                <w:sz w:val="20"/>
              </w:rPr>
              <w:t>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А.Сулейменов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p>
          <w:p>
            <w:pPr>
              <w:spacing w:after="20"/>
              <w:ind w:left="20"/>
              <w:jc w:val="both"/>
            </w:pPr>
          </w:p>
          <w:p>
            <w:pPr>
              <w:spacing w:after="20"/>
              <w:ind w:left="20"/>
              <w:jc w:val="both"/>
            </w:pPr>
            <w:r>
              <w:rPr>
                <w:rFonts w:ascii="Times New Roman"/>
                <w:b w:val="false"/>
                <w:i/>
                <w:color w:val="000000"/>
                <w:sz w:val="20"/>
              </w:rPr>
              <w:t>хатшысының міндетін</w:t>
            </w:r>
          </w:p>
          <w:p>
            <w:pPr>
              <w:spacing w:after="20"/>
              <w:ind w:left="20"/>
              <w:jc w:val="both"/>
            </w:pPr>
            <w:r>
              <w:rPr>
                <w:rFonts w:ascii="Times New Roman"/>
                <w:b w:val="false"/>
                <w:i/>
                <w:color w:val="000000"/>
                <w:sz w:val="20"/>
              </w:rPr>
              <w:t>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И.Слободянюк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Аршалы ауданының әкімдігі</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аудандық мәслихатының</w:t>
            </w:r>
            <w:r>
              <w:br/>
            </w:r>
            <w:r>
              <w:rPr>
                <w:rFonts w:ascii="Times New Roman"/>
                <w:b w:val="false"/>
                <w:i w:val="false"/>
                <w:color w:val="000000"/>
                <w:sz w:val="20"/>
              </w:rPr>
              <w:t>2020 жылғы 23 желтоқсандағы</w:t>
            </w:r>
            <w:r>
              <w:br/>
            </w:r>
            <w:r>
              <w:rPr>
                <w:rFonts w:ascii="Times New Roman"/>
                <w:b w:val="false"/>
                <w:i w:val="false"/>
                <w:color w:val="000000"/>
                <w:sz w:val="20"/>
              </w:rPr>
              <w:t>№ 70/5 шешіміне</w:t>
            </w:r>
            <w:r>
              <w:br/>
            </w:r>
            <w:r>
              <w:rPr>
                <w:rFonts w:ascii="Times New Roman"/>
                <w:b w:val="false"/>
                <w:i w:val="false"/>
                <w:color w:val="000000"/>
                <w:sz w:val="20"/>
              </w:rPr>
              <w:t>қосымша</w:t>
            </w:r>
          </w:p>
        </w:tc>
      </w:tr>
    </w:tbl>
    <w:bookmarkStart w:name="z6" w:id="4"/>
    <w:p>
      <w:pPr>
        <w:spacing w:after="0"/>
        <w:ind w:left="0"/>
        <w:jc w:val="left"/>
      </w:pPr>
      <w:r>
        <w:rPr>
          <w:rFonts w:ascii="Times New Roman"/>
          <w:b/>
          <w:i w:val="false"/>
          <w:color w:val="000000"/>
        </w:rPr>
        <w:t xml:space="preserve"> Аршалы ауданында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4"/>
    <w:p>
      <w:pPr>
        <w:spacing w:after="0"/>
        <w:ind w:left="0"/>
        <w:jc w:val="both"/>
      </w:pPr>
      <w:r>
        <w:rPr>
          <w:rFonts w:ascii="Times New Roman"/>
          <w:b w:val="false"/>
          <w:i w:val="false"/>
          <w:color w:val="ff0000"/>
          <w:sz w:val="28"/>
        </w:rPr>
        <w:t xml:space="preserve">
      Ескерту. Қосымша жаңа редакцияда - Ақмола облысы Аршалы аудандық мәслихатының 16.01.2023 </w:t>
      </w:r>
      <w:r>
        <w:rPr>
          <w:rFonts w:ascii="Times New Roman"/>
          <w:b w:val="false"/>
          <w:i w:val="false"/>
          <w:color w:val="ff0000"/>
          <w:sz w:val="28"/>
        </w:rPr>
        <w:t>№ 37/5</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p>
    <w:p>
      <w:pPr>
        <w:spacing w:after="0"/>
        <w:ind w:left="0"/>
        <w:jc w:val="left"/>
      </w:pPr>
      <w:r>
        <w:rPr>
          <w:rFonts w:ascii="Times New Roman"/>
          <w:b/>
          <w:i w:val="false"/>
          <w:color w:val="000000"/>
        </w:rPr>
        <w:t xml:space="preserve"> 1-тарау. Жалпы ережелер</w:t>
      </w:r>
    </w:p>
    <w:p>
      <w:pPr>
        <w:spacing w:after="0"/>
        <w:ind w:left="0"/>
        <w:jc w:val="both"/>
      </w:pPr>
      <w:r>
        <w:rPr>
          <w:rFonts w:ascii="Times New Roman"/>
          <w:b w:val="false"/>
          <w:i w:val="false"/>
          <w:color w:val="000000"/>
          <w:sz w:val="28"/>
        </w:rPr>
        <w:t xml:space="preserve">
      1. Осы Аршалы ауданында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Республикасының "Қазақстан Республикасындағы жергілікті мемлекеттік басқару және өзін – өзі басқару туралы" Заңының 6-бабының </w:t>
      </w:r>
      <w:r>
        <w:rPr>
          <w:rFonts w:ascii="Times New Roman"/>
          <w:b w:val="false"/>
          <w:i w:val="false"/>
          <w:color w:val="000000"/>
          <w:sz w:val="28"/>
        </w:rPr>
        <w:t>2-3 тармағына</w:t>
      </w:r>
      <w:r>
        <w:rPr>
          <w:rFonts w:ascii="Times New Roman"/>
          <w:b w:val="false"/>
          <w:i w:val="false"/>
          <w:color w:val="000000"/>
          <w:sz w:val="28"/>
        </w:rPr>
        <w:t xml:space="preserve">,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 Үлгілік қағидалар) қаулысына сәйкес әзірленді және Аршалы ауданында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тәртібін</w:t>
      </w:r>
      <w:r>
        <w:rPr>
          <w:rFonts w:ascii="Times New Roman"/>
          <w:b w:val="false"/>
          <w:i w:val="false"/>
          <w:color w:val="000000"/>
          <w:sz w:val="28"/>
        </w:rPr>
        <w:t xml:space="preserve"> белгілейді.</w:t>
      </w:r>
    </w:p>
    <w:bookmarkStart w:name="z7" w:id="5"/>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5"/>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 – 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w:t>
      </w:r>
    </w:p>
    <w:p>
      <w:pPr>
        <w:spacing w:after="0"/>
        <w:ind w:left="0"/>
        <w:jc w:val="both"/>
      </w:pPr>
      <w:r>
        <w:rPr>
          <w:rFonts w:ascii="Times New Roman"/>
          <w:b w:val="false"/>
          <w:i w:val="false"/>
          <w:color w:val="000000"/>
          <w:sz w:val="28"/>
        </w:rPr>
        <w:t>
      2) арнайы комиссия – өмірде қиын жағдайдың туындауына байланысты әлеуметтік көмек көрсетуге үміткер адамның (отбасының) өтінішін қарау бойынша Аршалы ауданы әкімінің шешімімен құрылатын комиссия;</w:t>
      </w:r>
    </w:p>
    <w:p>
      <w:pPr>
        <w:spacing w:after="0"/>
        <w:ind w:left="0"/>
        <w:jc w:val="both"/>
      </w:pPr>
      <w:r>
        <w:rPr>
          <w:rFonts w:ascii="Times New Roman"/>
          <w:b w:val="false"/>
          <w:i w:val="false"/>
          <w:color w:val="000000"/>
          <w:sz w:val="28"/>
        </w:rPr>
        <w:t>
      3) ең төмен күнкөріс деңгейі – Ақмола облысының статистикалық органы есептейтін мөлшері бойынша ең төмен тұтыну себетінің құнына тең, бір адамға қажетті ең төмен ақшалай кіріс;</w:t>
      </w:r>
    </w:p>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p>
      <w:pPr>
        <w:spacing w:after="0"/>
        <w:ind w:left="0"/>
        <w:jc w:val="both"/>
      </w:pPr>
      <w:r>
        <w:rPr>
          <w:rFonts w:ascii="Times New Roman"/>
          <w:b w:val="false"/>
          <w:i w:val="false"/>
          <w:color w:val="000000"/>
          <w:sz w:val="28"/>
        </w:rPr>
        <w:t>
      6) өмірдегі қиын жағдай – азаматтың тыныс-тіршілігін объективті түрде бұзатын, ол өз бетінше еңсере алмайтын ахуал;</w:t>
      </w:r>
    </w:p>
    <w:p>
      <w:pPr>
        <w:spacing w:after="0"/>
        <w:ind w:left="0"/>
        <w:jc w:val="both"/>
      </w:pPr>
      <w:r>
        <w:rPr>
          <w:rFonts w:ascii="Times New Roman"/>
          <w:b w:val="false"/>
          <w:i w:val="false"/>
          <w:color w:val="000000"/>
          <w:sz w:val="28"/>
        </w:rPr>
        <w:t>
      7) уәкілетті орган – "Аршалы ауданының жұмыспен қамту және әлеуметтік бағдарламалар бөлімі" мемлекеттік мекемесі;</w:t>
      </w:r>
    </w:p>
    <w:p>
      <w:pPr>
        <w:spacing w:after="0"/>
        <w:ind w:left="0"/>
        <w:jc w:val="both"/>
      </w:pPr>
      <w:r>
        <w:rPr>
          <w:rFonts w:ascii="Times New Roman"/>
          <w:b w:val="false"/>
          <w:i w:val="false"/>
          <w:color w:val="000000"/>
          <w:sz w:val="28"/>
        </w:rPr>
        <w:t>
      8)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 – аумақтық бірлік әкімдерінің шешімімен құрылатын комиссия;</w:t>
      </w:r>
    </w:p>
    <w:p>
      <w:pPr>
        <w:spacing w:after="0"/>
        <w:ind w:left="0"/>
        <w:jc w:val="both"/>
      </w:pPr>
      <w:r>
        <w:rPr>
          <w:rFonts w:ascii="Times New Roman"/>
          <w:b w:val="false"/>
          <w:i w:val="false"/>
          <w:color w:val="000000"/>
          <w:sz w:val="28"/>
        </w:rPr>
        <w:t>
      9) шекті шама – әлеуметтік көмектің бекітілген ең жоғары мөлшері.</w:t>
      </w:r>
    </w:p>
    <w:bookmarkStart w:name="z8" w:id="6"/>
    <w:p>
      <w:pPr>
        <w:spacing w:after="0"/>
        <w:ind w:left="0"/>
        <w:jc w:val="both"/>
      </w:pPr>
      <w:r>
        <w:rPr>
          <w:rFonts w:ascii="Times New Roman"/>
          <w:b w:val="false"/>
          <w:i w:val="false"/>
          <w:color w:val="000000"/>
          <w:sz w:val="28"/>
        </w:rPr>
        <w:t>
      3. Осы Қағидалар Аршалы ауданының аумағында тұрақты тұратын тұлғаларға таратылады.</w:t>
      </w:r>
    </w:p>
    <w:bookmarkEnd w:id="6"/>
    <w:bookmarkStart w:name="z9" w:id="7"/>
    <w:p>
      <w:pPr>
        <w:spacing w:after="0"/>
        <w:ind w:left="0"/>
        <w:jc w:val="both"/>
      </w:pPr>
      <w:r>
        <w:rPr>
          <w:rFonts w:ascii="Times New Roman"/>
          <w:b w:val="false"/>
          <w:i w:val="false"/>
          <w:color w:val="000000"/>
          <w:sz w:val="28"/>
        </w:rPr>
        <w:t>
      4. Осы Қағидалардың мақсаттары үшін әлеуметтік көмек ретінде жергілікті атқарушы органмен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немесе заттай нысанда көрсететін көмек түсініледі.</w:t>
      </w:r>
    </w:p>
    <w:bookmarkEnd w:id="7"/>
    <w:bookmarkStart w:name="z10" w:id="8"/>
    <w:p>
      <w:pPr>
        <w:spacing w:after="0"/>
        <w:ind w:left="0"/>
        <w:jc w:val="both"/>
      </w:pPr>
      <w:r>
        <w:rPr>
          <w:rFonts w:ascii="Times New Roman"/>
          <w:b w:val="false"/>
          <w:i w:val="false"/>
          <w:color w:val="000000"/>
          <w:sz w:val="28"/>
        </w:rPr>
        <w:t xml:space="preserve">
      5. "Қазақстан Республикасында мүгедектігі бар адамдарды әлеуметтiк қорғау туралы"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және "Ардагерлер туралы" Қазақстан Республикасының Заңы 10-бабының </w:t>
      </w:r>
      <w:r>
        <w:rPr>
          <w:rFonts w:ascii="Times New Roman"/>
          <w:b w:val="false"/>
          <w:i w:val="false"/>
          <w:color w:val="000000"/>
          <w:sz w:val="28"/>
        </w:rPr>
        <w:t>2) тармақшасында</w:t>
      </w:r>
      <w:r>
        <w:rPr>
          <w:rFonts w:ascii="Times New Roman"/>
          <w:b w:val="false"/>
          <w:i w:val="false"/>
          <w:color w:val="000000"/>
          <w:sz w:val="28"/>
        </w:rPr>
        <w:t xml:space="preserve">, 11-бабының </w:t>
      </w:r>
      <w:r>
        <w:rPr>
          <w:rFonts w:ascii="Times New Roman"/>
          <w:b w:val="false"/>
          <w:i w:val="false"/>
          <w:color w:val="000000"/>
          <w:sz w:val="28"/>
        </w:rPr>
        <w:t>2) тармақшасында</w:t>
      </w:r>
      <w:r>
        <w:rPr>
          <w:rFonts w:ascii="Times New Roman"/>
          <w:b w:val="false"/>
          <w:i w:val="false"/>
          <w:color w:val="000000"/>
          <w:sz w:val="28"/>
        </w:rPr>
        <w:t xml:space="preserve">, 12-бабының </w:t>
      </w:r>
      <w:r>
        <w:rPr>
          <w:rFonts w:ascii="Times New Roman"/>
          <w:b w:val="false"/>
          <w:i w:val="false"/>
          <w:color w:val="000000"/>
          <w:sz w:val="28"/>
        </w:rPr>
        <w:t>2) тармақшасында</w:t>
      </w:r>
      <w:r>
        <w:rPr>
          <w:rFonts w:ascii="Times New Roman"/>
          <w:b w:val="false"/>
          <w:i w:val="false"/>
          <w:color w:val="000000"/>
          <w:sz w:val="28"/>
        </w:rPr>
        <w:t xml:space="preserve"> және 13-бабының </w:t>
      </w:r>
      <w:r>
        <w:rPr>
          <w:rFonts w:ascii="Times New Roman"/>
          <w:b w:val="false"/>
          <w:i w:val="false"/>
          <w:color w:val="000000"/>
          <w:sz w:val="28"/>
        </w:rPr>
        <w:t>2) тармақшасында</w:t>
      </w:r>
      <w:r>
        <w:rPr>
          <w:rFonts w:ascii="Times New Roman"/>
          <w:b w:val="false"/>
          <w:i w:val="false"/>
          <w:color w:val="000000"/>
          <w:sz w:val="28"/>
        </w:rPr>
        <w:t xml:space="preserve">, </w:t>
      </w:r>
      <w:r>
        <w:rPr>
          <w:rFonts w:ascii="Times New Roman"/>
          <w:b w:val="false"/>
          <w:i w:val="false"/>
          <w:color w:val="000000"/>
          <w:sz w:val="28"/>
        </w:rPr>
        <w:t>17-бабында</w:t>
      </w:r>
      <w:r>
        <w:rPr>
          <w:rFonts w:ascii="Times New Roman"/>
          <w:b w:val="false"/>
          <w:i w:val="false"/>
          <w:color w:val="000000"/>
          <w:sz w:val="28"/>
        </w:rPr>
        <w:t xml:space="preserve"> көзделген әлеуметтік қолдау шаралары осы Қағидаларда айқылданған тәртіпте көрсетіледі.</w:t>
      </w:r>
    </w:p>
    <w:bookmarkEnd w:id="8"/>
    <w:bookmarkStart w:name="z11" w:id="9"/>
    <w:p>
      <w:pPr>
        <w:spacing w:after="0"/>
        <w:ind w:left="0"/>
        <w:jc w:val="both"/>
      </w:pPr>
      <w:r>
        <w:rPr>
          <w:rFonts w:ascii="Times New Roman"/>
          <w:b w:val="false"/>
          <w:i w:val="false"/>
          <w:color w:val="000000"/>
          <w:sz w:val="28"/>
        </w:rPr>
        <w:t>
      6. Әлеуметтiк көмек бiр рет және (немесе) мерзiмдi (ай сайын) көрсетiледi.</w:t>
      </w:r>
    </w:p>
    <w:bookmarkEnd w:id="9"/>
    <w:bookmarkStart w:name="z12" w:id="10"/>
    <w:p>
      <w:pPr>
        <w:spacing w:after="0"/>
        <w:ind w:left="0"/>
        <w:jc w:val="left"/>
      </w:pPr>
      <w:r>
        <w:rPr>
          <w:rFonts w:ascii="Times New Roman"/>
          <w:b/>
          <w:i w:val="false"/>
          <w:color w:val="000000"/>
        </w:rPr>
        <w:t xml:space="preserve"> 2 тарау. Әлеуметтік көмек көрсету, мұқтаж алушылардың жекелеген санаттарының тізбесін айқындау және әлеуметтік көмектің мөлшерін белгілеу тәртібі</w:t>
      </w:r>
    </w:p>
    <w:bookmarkEnd w:id="10"/>
    <w:bookmarkStart w:name="z13" w:id="11"/>
    <w:p>
      <w:pPr>
        <w:spacing w:after="0"/>
        <w:ind w:left="0"/>
        <w:jc w:val="both"/>
      </w:pPr>
      <w:r>
        <w:rPr>
          <w:rFonts w:ascii="Times New Roman"/>
          <w:b w:val="false"/>
          <w:i w:val="false"/>
          <w:color w:val="000000"/>
          <w:sz w:val="28"/>
        </w:rPr>
        <w:t>
      7. Мереке күндерге әлеуметтік көмек азаматтардың келесі санаттарына ақшалай төлемдер түрінде бір рет көрсетіледі:</w:t>
      </w:r>
    </w:p>
    <w:bookmarkEnd w:id="11"/>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w:t>
      </w:r>
    </w:p>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қызметшілерге – 15 (он бес) айлық есептік көрсеткіш;</w:t>
      </w:r>
    </w:p>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 15 (он бес) айлық есептік көрсеткіш;</w:t>
      </w:r>
    </w:p>
    <w:p>
      <w:pPr>
        <w:spacing w:after="0"/>
        <w:ind w:left="0"/>
        <w:jc w:val="both"/>
      </w:pPr>
      <w:r>
        <w:rPr>
          <w:rFonts w:ascii="Times New Roman"/>
          <w:b w:val="false"/>
          <w:i w:val="false"/>
          <w:color w:val="000000"/>
          <w:sz w:val="28"/>
        </w:rPr>
        <w:t>
      2) 26 сәуір – Чернобыль атом электр станциясының апаттарын жоюды еске алу күні:</w:t>
      </w:r>
    </w:p>
    <w:p>
      <w:pPr>
        <w:spacing w:after="0"/>
        <w:ind w:left="0"/>
        <w:jc w:val="both"/>
      </w:pPr>
      <w:r>
        <w:rPr>
          <w:rFonts w:ascii="Times New Roman"/>
          <w:b w:val="false"/>
          <w:i w:val="false"/>
          <w:color w:val="000000"/>
          <w:sz w:val="28"/>
        </w:rPr>
        <w:t>
      1986-1987 жылдары Чернобыль атом электр станциясындағы апаттың, азаматтық немесе әскери мақсаттағы объектілердегі басқа да радиациялық апаттар мен авариялардың салдарларын жоюға қатысқан, сондай-ақ ядролық сынақтарға қатысқан адамдарға – 5 (бес) айлық есептік көрсеткіш;</w:t>
      </w:r>
    </w:p>
    <w:p>
      <w:pPr>
        <w:spacing w:after="0"/>
        <w:ind w:left="0"/>
        <w:jc w:val="both"/>
      </w:pPr>
      <w:r>
        <w:rPr>
          <w:rFonts w:ascii="Times New Roman"/>
          <w:b w:val="false"/>
          <w:i w:val="false"/>
          <w:color w:val="000000"/>
          <w:sz w:val="28"/>
        </w:rPr>
        <w:t>
      3) 9 мамыр – Жеңіс күні:</w:t>
      </w:r>
    </w:p>
    <w:p>
      <w:pPr>
        <w:spacing w:after="0"/>
        <w:ind w:left="0"/>
        <w:jc w:val="both"/>
      </w:pPr>
      <w:r>
        <w:rPr>
          <w:rFonts w:ascii="Times New Roman"/>
          <w:b w:val="false"/>
          <w:i w:val="false"/>
          <w:color w:val="000000"/>
          <w:sz w:val="28"/>
        </w:rPr>
        <w:t>
      Ұлы Отан соғысының ардагерлеріне – 1 000 000 (бір миллион) теңге;</w:t>
      </w:r>
    </w:p>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қызметшiлерге, сондай-ақ бұрынғы КСР Одағы iшкi iстер және мемлекеттiк қауiпсiздiк органдарының басшы және қатардағы құрамының адамдарына – 100 000 (жүз мың) теңге;</w:t>
      </w:r>
    </w:p>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 100 000 (жүз мың) теңге;</w:t>
      </w:r>
    </w:p>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 100 000 (жүз мың) теңге;</w:t>
      </w:r>
    </w:p>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 – 100 000 (жүз мың) теңге;</w:t>
      </w:r>
    </w:p>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 – 100 000 (жүз мың) теңге;</w:t>
      </w:r>
    </w:p>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 ға – 60 000 (алпыс мың) теңге;</w:t>
      </w:r>
    </w:p>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тұтқындарына – 100 000 (жүз мың) теңге;</w:t>
      </w:r>
    </w:p>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жауынгерлері мен командалық құрамы қатарындағы, осы батальондарда, взводтарда, отрядтарда қызметтік міндеттерін атқару кезінде жаралануы, контузия алуы немесе мертігуі салдарынан мүгедектік белгіленген адамдарға – 60 000 (алпыс мың) теңге;</w:t>
      </w:r>
    </w:p>
    <w:p>
      <w:pPr>
        <w:spacing w:after="0"/>
        <w:ind w:left="0"/>
        <w:jc w:val="both"/>
      </w:pPr>
      <w:r>
        <w:rPr>
          <w:rFonts w:ascii="Times New Roman"/>
          <w:b w:val="false"/>
          <w:i w:val="false"/>
          <w:color w:val="000000"/>
          <w:sz w:val="28"/>
        </w:rPr>
        <w:t>
      Ұлы Отан соғысында қаза тапқан (қайтыс болған, хабар-ошарсыз кеткен) жауынгерлердің ата-аналарына және қайта некеге тұрмаған жесірлеріне; екінші рет некеге тұрмаған зайыбына (жұбайына) – 5 (бес) айлық есептік көрсеткіш;</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 (жұбайы),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 30 000 (отыз мың) теңге;</w:t>
      </w:r>
    </w:p>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 30 000 (отыз мың) теңге,</w:t>
      </w:r>
    </w:p>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30 000 (отыз мың) теңге;</w:t>
      </w:r>
    </w:p>
    <w:p>
      <w:pPr>
        <w:spacing w:after="0"/>
        <w:ind w:left="0"/>
        <w:jc w:val="both"/>
      </w:pPr>
      <w:r>
        <w:rPr>
          <w:rFonts w:ascii="Times New Roman"/>
          <w:b w:val="false"/>
          <w:i w:val="false"/>
          <w:color w:val="000000"/>
          <w:sz w:val="28"/>
        </w:rPr>
        <w:t>
      бейбіт уақытта әскери қызметін өткеру кезінде қаза тапқан (қайтыс болған) әскери қызметшілердің отбасыларына – 5 (бес) айлық есептік көрсеткіш;</w:t>
      </w:r>
    </w:p>
    <w:p>
      <w:pPr>
        <w:spacing w:after="0"/>
        <w:ind w:left="0"/>
        <w:jc w:val="both"/>
      </w:pPr>
      <w:r>
        <w:rPr>
          <w:rFonts w:ascii="Times New Roman"/>
          <w:b w:val="false"/>
          <w:i w:val="false"/>
          <w:color w:val="000000"/>
          <w:sz w:val="28"/>
        </w:rPr>
        <w:t>
      4) 29 тамыз – Семей ядролық сынақ полигонының жабылған күні:</w:t>
      </w:r>
    </w:p>
    <w:p>
      <w:pPr>
        <w:spacing w:after="0"/>
        <w:ind w:left="0"/>
        <w:jc w:val="both"/>
      </w:pPr>
      <w:r>
        <w:rPr>
          <w:rFonts w:ascii="Times New Roman"/>
          <w:b w:val="false"/>
          <w:i w:val="false"/>
          <w:color w:val="000000"/>
          <w:sz w:val="28"/>
        </w:rPr>
        <w:t>
      Семей ядролық сынақ полигонындағы ядролық сынақтардың салдарынан зардап шеккен азаматтарға (отбасыларға) – 5 (бес) айлық есептік көрсеткіш;</w:t>
      </w:r>
    </w:p>
    <w:p>
      <w:pPr>
        <w:spacing w:after="0"/>
        <w:ind w:left="0"/>
        <w:jc w:val="both"/>
      </w:pPr>
      <w:r>
        <w:rPr>
          <w:rFonts w:ascii="Times New Roman"/>
          <w:b w:val="false"/>
          <w:i w:val="false"/>
          <w:color w:val="000000"/>
          <w:sz w:val="28"/>
        </w:rPr>
        <w:t>
      5) 25 қазан – Республика күні:</w:t>
      </w:r>
    </w:p>
    <w:p>
      <w:pPr>
        <w:spacing w:after="0"/>
        <w:ind w:left="0"/>
        <w:jc w:val="both"/>
      </w:pPr>
      <w:r>
        <w:rPr>
          <w:rFonts w:ascii="Times New Roman"/>
          <w:b w:val="false"/>
          <w:i w:val="false"/>
          <w:color w:val="000000"/>
          <w:sz w:val="28"/>
        </w:rPr>
        <w:t>
      зейнетақының ең төменгі және ең төменгі мөлшерінен төмен зейнеткерлерге – 2 (екі) айлық есептік көрсеткіш;</w:t>
      </w:r>
    </w:p>
    <w:p>
      <w:pPr>
        <w:spacing w:after="0"/>
        <w:ind w:left="0"/>
        <w:jc w:val="both"/>
      </w:pPr>
      <w:r>
        <w:rPr>
          <w:rFonts w:ascii="Times New Roman"/>
          <w:b w:val="false"/>
          <w:i w:val="false"/>
          <w:color w:val="000000"/>
          <w:sz w:val="28"/>
        </w:rPr>
        <w:t>
      6) қазан айының екінші жексенбі – Қазақстан Республикасының Мүгедектiгі бар адамдар күні:</w:t>
      </w:r>
    </w:p>
    <w:p>
      <w:pPr>
        <w:spacing w:after="0"/>
        <w:ind w:left="0"/>
        <w:jc w:val="both"/>
      </w:pPr>
      <w:r>
        <w:rPr>
          <w:rFonts w:ascii="Times New Roman"/>
          <w:b w:val="false"/>
          <w:i w:val="false"/>
          <w:color w:val="000000"/>
          <w:sz w:val="28"/>
        </w:rPr>
        <w:t>
      барлық топтағы мүгедектігі бар адамдарға – 2 (екі) айлық есептік көрсеткіш;</w:t>
      </w:r>
    </w:p>
    <w:p>
      <w:pPr>
        <w:spacing w:after="0"/>
        <w:ind w:left="0"/>
        <w:jc w:val="both"/>
      </w:pPr>
      <w:r>
        <w:rPr>
          <w:rFonts w:ascii="Times New Roman"/>
          <w:b w:val="false"/>
          <w:i w:val="false"/>
          <w:color w:val="000000"/>
          <w:sz w:val="28"/>
        </w:rPr>
        <w:t>
      мүгедектігі бар балаларға – 2 (екі) айлық есептік көрсеткіш;</w:t>
      </w:r>
    </w:p>
    <w:p>
      <w:pPr>
        <w:spacing w:after="0"/>
        <w:ind w:left="0"/>
        <w:jc w:val="both"/>
      </w:pPr>
      <w:r>
        <w:rPr>
          <w:rFonts w:ascii="Times New Roman"/>
          <w:b w:val="false"/>
          <w:i w:val="false"/>
          <w:color w:val="000000"/>
          <w:sz w:val="28"/>
        </w:rPr>
        <w:t>
      7) 16 желтоқсан – Тәуелсіздік күні:</w:t>
      </w:r>
    </w:p>
    <w:p>
      <w:pPr>
        <w:spacing w:after="0"/>
        <w:ind w:left="0"/>
        <w:jc w:val="both"/>
      </w:pPr>
      <w:r>
        <w:rPr>
          <w:rFonts w:ascii="Times New Roman"/>
          <w:b w:val="false"/>
          <w:i w:val="false"/>
          <w:color w:val="000000"/>
          <w:sz w:val="28"/>
        </w:rPr>
        <w:t>
      Қазақстандағы 1986 жылғы 17-18 желтоқсанда оқиғаларға қатысқан адамдарға "</w:t>
      </w:r>
      <w:r>
        <w:rPr>
          <w:rFonts w:ascii="Times New Roman"/>
          <w:b w:val="false"/>
          <w:i w:val="false"/>
          <w:color w:val="000000"/>
          <w:sz w:val="28"/>
        </w:rPr>
        <w:t>Жаппай саяси</w:t>
      </w:r>
      <w:r>
        <w:rPr>
          <w:rFonts w:ascii="Times New Roman"/>
          <w:b w:val="false"/>
          <w:i w:val="false"/>
          <w:color w:val="000000"/>
          <w:sz w:val="28"/>
        </w:rPr>
        <w:t xml:space="preserve"> қуғын-сүргiндер құрбандарын ақтау туралы" Қазақстан Республикасының Заңында белгіленген тәртіпте – 5 (бес) айлық есептік көрсеткіш;</w:t>
      </w:r>
    </w:p>
    <w:p>
      <w:pPr>
        <w:spacing w:after="0"/>
        <w:ind w:left="0"/>
        <w:jc w:val="both"/>
      </w:pPr>
      <w:r>
        <w:rPr>
          <w:rFonts w:ascii="Times New Roman"/>
          <w:b w:val="false"/>
          <w:i w:val="false"/>
          <w:color w:val="000000"/>
          <w:sz w:val="28"/>
        </w:rPr>
        <w:t>
      саяси қуғын-сүргін құрбандарына, саяси қуғын-сүргіннен зардап шеккен, мүгедектігі бар немесе зейнеткер болып табылатын адамдарға – 5 (бес) айлық есептік көрсеткіш.</w:t>
      </w:r>
    </w:p>
    <w:bookmarkStart w:name="z14" w:id="12"/>
    <w:p>
      <w:pPr>
        <w:spacing w:after="0"/>
        <w:ind w:left="0"/>
        <w:jc w:val="both"/>
      </w:pPr>
      <w:r>
        <w:rPr>
          <w:rFonts w:ascii="Times New Roman"/>
          <w:b w:val="false"/>
          <w:i w:val="false"/>
          <w:color w:val="000000"/>
          <w:sz w:val="28"/>
        </w:rPr>
        <w:t>
      8. Әлеуметтік көмек мұқтаж азаматтардың өмірлік қиын жағдайға тап болған жекелеген санаттарына өтініш бойынша бір рет немесе мерзімді (ай сайын) көрсетіледі:</w:t>
      </w:r>
    </w:p>
    <w:bookmarkEnd w:id="12"/>
    <w:p>
      <w:pPr>
        <w:spacing w:after="0"/>
        <w:ind w:left="0"/>
        <w:jc w:val="both"/>
      </w:pPr>
      <w:r>
        <w:rPr>
          <w:rFonts w:ascii="Times New Roman"/>
          <w:b w:val="false"/>
          <w:i w:val="false"/>
          <w:color w:val="000000"/>
          <w:sz w:val="28"/>
        </w:rPr>
        <w:t>
      1) табиғи зілзаланың немесе өрттің салдарынан зардап шеккен азаматтарға (отбасыларға), өмірлік қиын жағдай туындағаннан кейін, үш айдан кешіктірмей, жан басына шаққандағы орташа табысын есепке алмай – 25 (жиырма бес) айлық есептік көрсеткіш, бір рет;</w:t>
      </w:r>
    </w:p>
    <w:p>
      <w:pPr>
        <w:spacing w:after="0"/>
        <w:ind w:left="0"/>
        <w:jc w:val="both"/>
      </w:pPr>
      <w:r>
        <w:rPr>
          <w:rFonts w:ascii="Times New Roman"/>
          <w:b w:val="false"/>
          <w:i w:val="false"/>
          <w:color w:val="000000"/>
          <w:sz w:val="28"/>
        </w:rPr>
        <w:t>
      2) әлеуметтік мәні бар аурулармен ауыратын азаматтарға (туберкулез) уәкілетті ұйымның тізімі және ауруды растайтын анықтама негізінде өтініш бермей – алты ай ішінде 10 (он) айлық есептік көрсеткіш, ай сайын;</w:t>
      </w:r>
    </w:p>
    <w:p>
      <w:pPr>
        <w:spacing w:after="0"/>
        <w:ind w:left="0"/>
        <w:jc w:val="both"/>
      </w:pPr>
      <w:r>
        <w:rPr>
          <w:rFonts w:ascii="Times New Roman"/>
          <w:b w:val="false"/>
          <w:i w:val="false"/>
          <w:color w:val="000000"/>
          <w:sz w:val="28"/>
        </w:rPr>
        <w:t>
      3) әлеуметтік мәні бар аурулармен ауыратын азаматтарға (адамның иммунитет тапшылығы вирусы (АИВ) тудыратын ауру) дәрігерлік консультациялық комиссия қорытындысы негізінде, жан басына шаққандағы орташа табысын есепке алмай – 15 (он бес) айлық есептік көрсеткіш мөлшерінде, бір рет;</w:t>
      </w:r>
    </w:p>
    <w:p>
      <w:pPr>
        <w:spacing w:after="0"/>
        <w:ind w:left="0"/>
        <w:jc w:val="both"/>
      </w:pPr>
      <w:r>
        <w:rPr>
          <w:rFonts w:ascii="Times New Roman"/>
          <w:b w:val="false"/>
          <w:i w:val="false"/>
          <w:color w:val="000000"/>
          <w:sz w:val="28"/>
        </w:rPr>
        <w:t>
      4) денсаулық сақтау ұйымдарында есепте тұрған адамның иммун тапшылығы вирусынан (АИТВ) туындаған аурумен ауыратын балалардың ата-аналарына немесе өзге де заңды өкілдеріне, дәрігерлік-консультациялық комиссияның қорытындысы негізінде, жан басына шаққандағы орташа табысын есепке алмай ай сайын ең төменгі күнкөріс деңгейінің екі еселенген мөлшерінде;</w:t>
      </w:r>
    </w:p>
    <w:p>
      <w:pPr>
        <w:spacing w:after="0"/>
        <w:ind w:left="0"/>
        <w:jc w:val="both"/>
      </w:pPr>
      <w:r>
        <w:rPr>
          <w:rFonts w:ascii="Times New Roman"/>
          <w:b w:val="false"/>
          <w:i w:val="false"/>
          <w:color w:val="000000"/>
          <w:sz w:val="28"/>
        </w:rPr>
        <w:t>
      5) әлеуметтік мәні бар аурулармен ауыратын азаматтарға (қатерлі ісіктер) дәрігерлік консультациялық комиссия қорытындысы негізінде, жан басына шаққандағы орташа табысын есепке алмай – 15 (он бес) айлық есептік көрсеткіш, жыл сайын;</w:t>
      </w:r>
    </w:p>
    <w:p>
      <w:pPr>
        <w:spacing w:after="0"/>
        <w:ind w:left="0"/>
        <w:jc w:val="both"/>
      </w:pPr>
      <w:r>
        <w:rPr>
          <w:rFonts w:ascii="Times New Roman"/>
          <w:b w:val="false"/>
          <w:i w:val="false"/>
          <w:color w:val="000000"/>
          <w:sz w:val="28"/>
        </w:rPr>
        <w:t>
      6) Ұлы Отан соғысының ардагерлеріне, басқа мемлекеттердің аумағындағы ұрыс қимылдарының ардагерлеріне, жеңілдіктер бойынша Ұлы Отан соғысының ардагерлеріне теңестірілген ардагерлерге, "</w:t>
      </w:r>
      <w:r>
        <w:rPr>
          <w:rFonts w:ascii="Times New Roman"/>
          <w:b w:val="false"/>
          <w:i w:val="false"/>
          <w:color w:val="000000"/>
          <w:sz w:val="28"/>
        </w:rPr>
        <w:t>Ардагерлер туралы</w:t>
      </w:r>
      <w:r>
        <w:rPr>
          <w:rFonts w:ascii="Times New Roman"/>
          <w:b w:val="false"/>
          <w:i w:val="false"/>
          <w:color w:val="000000"/>
          <w:sz w:val="28"/>
        </w:rPr>
        <w:t>" Қазақстан Республикасы Заңының күші қолданылатын басқа да адамдарға, еңбек ардагерлеріне, зейнеткерлік жасына жеткен адамдарға, барлық топтағы мүгедектігі бар адамдарға, мүгедектігі бар балаларға, "Алтын алқа", "Күміс алқа" алқаларымен марапатталған көп балалы аналарға, мүгедектігі бар балалардың, он сегіз жасқа дейінгі төрт және одан да көп балалары бар көп балалы отбасылардың және он сегіз жасқа дейінгі көп балалы отбасылардан шыққан балалардың ата-анасының (заңды өкілінің) біреуіне – алушының мәртебесін растайтын құжаттың түпнұсқасын ұсынған кезде, қала маңындағы жолаушылар көлігінің маршруттарында жол жүру ақысын төлеуден босату түрінде;</w:t>
      </w:r>
    </w:p>
    <w:p>
      <w:pPr>
        <w:spacing w:after="0"/>
        <w:ind w:left="0"/>
        <w:jc w:val="both"/>
      </w:pPr>
      <w:r>
        <w:rPr>
          <w:rFonts w:ascii="Times New Roman"/>
          <w:b w:val="false"/>
          <w:i w:val="false"/>
          <w:color w:val="000000"/>
          <w:sz w:val="28"/>
        </w:rPr>
        <w:t>
      7) техникалық және кәсіптік білім беру ұйымдарында күндізгі оқу нысаны бойынша ақылы негізде білім алатын ауылдық жерде тұратын аз қамтылған және көп балалы отбасылардан шыққан студент, аудан әкімі және жұмыс беруші арасында жасалған шарттың нотариалды куәландырылған көшірмесі, оқу орнынан анықтама, өтініш берушінің (отбасының) атаулы әлеуметтік көмек алушыларға жататындығын растайтын анықтама немесе көп балалы отбасының мәртебесін растайтын құжаттың көшірмесі негізінде жылына бір рет жылдық оқудың жүз пайыз құны мөлшерінде ақы төлеуге;</w:t>
      </w:r>
    </w:p>
    <w:p>
      <w:pPr>
        <w:spacing w:after="0"/>
        <w:ind w:left="0"/>
        <w:jc w:val="both"/>
      </w:pPr>
      <w:r>
        <w:rPr>
          <w:rFonts w:ascii="Times New Roman"/>
          <w:b w:val="false"/>
          <w:i w:val="false"/>
          <w:color w:val="000000"/>
          <w:sz w:val="28"/>
        </w:rPr>
        <w:t>
      8) ауылдық жерде тұратын, жоғары медициналық оқу орындарында күндізгі оқу нысаны бойынша ақылы негізде оқитын аз қамтылған және көп балалы отбасылар қатарындағы студенттерге жылына бір рет оқу орнымен жасалған шарттың нотариалды куәландырылған көшірмесі, аудан әкімі, студент және жұмыс берушінің арасында жасалған нотариалды куәландырған шарттың көшірмесі, оқу орнынан анықтама, өтініш берушінің (отбасының) атаулы әлеуметтік көмек алушыларға тиесілігін растайтын анықтама немесе көп балалы отбасының мәртебесін растайтын құжаттың көшірмесі негізінде жылдық оқудың жүз пайыздық құны мөлшерінде;</w:t>
      </w:r>
    </w:p>
    <w:p>
      <w:pPr>
        <w:spacing w:after="0"/>
        <w:ind w:left="0"/>
        <w:jc w:val="both"/>
      </w:pPr>
      <w:r>
        <w:rPr>
          <w:rFonts w:ascii="Times New Roman"/>
          <w:b w:val="false"/>
          <w:i w:val="false"/>
          <w:color w:val="000000"/>
          <w:sz w:val="28"/>
        </w:rPr>
        <w:t>
      9) Ұлы Отан соғысының ардагерлеріне өтініш беруші ұсынған түбіртектердің көшірмелеріне сәйкес, алушылардың дербес шоттарына аудару жолымен коммуналдық қызметтерді және телефон байланысы қызметтері үшін абоненттік төлемді төлеу шығыстарына – 100 (жүз) пайыз, ай сайын;</w:t>
      </w:r>
    </w:p>
    <w:p>
      <w:pPr>
        <w:spacing w:after="0"/>
        <w:ind w:left="0"/>
        <w:jc w:val="both"/>
      </w:pPr>
      <w:r>
        <w:rPr>
          <w:rFonts w:ascii="Times New Roman"/>
          <w:b w:val="false"/>
          <w:i w:val="false"/>
          <w:color w:val="000000"/>
          <w:sz w:val="28"/>
        </w:rPr>
        <w:t>
      10) бас бостандығынан айыру орындарынан босатылған және пробация қызметінің есебінде тұрған адамдарға алты айдан кешіктірмей, босату туралы анықтама беру бойынша, жан басына шаққандағы орташа табысын есепке алмай –15 (он бес) айлық есептік көрсеткіш, бір рет;</w:t>
      </w:r>
    </w:p>
    <w:p>
      <w:pPr>
        <w:spacing w:after="0"/>
        <w:ind w:left="0"/>
        <w:jc w:val="both"/>
      </w:pPr>
      <w:r>
        <w:rPr>
          <w:rFonts w:ascii="Times New Roman"/>
          <w:b w:val="false"/>
          <w:i w:val="false"/>
          <w:color w:val="000000"/>
          <w:sz w:val="28"/>
        </w:rPr>
        <w:t>
      11) күнкөріс деңгейінен төмен табысы бар, өмірлік қиын жағдайға тап болған азаматтарға (отбасыларға) – 15 (он бес) айлық есептік көрсеткіш, бір рет.</w:t>
      </w:r>
    </w:p>
    <w:bookmarkStart w:name="z15" w:id="13"/>
    <w:p>
      <w:pPr>
        <w:spacing w:after="0"/>
        <w:ind w:left="0"/>
        <w:jc w:val="both"/>
      </w:pPr>
      <w:r>
        <w:rPr>
          <w:rFonts w:ascii="Times New Roman"/>
          <w:b w:val="false"/>
          <w:i w:val="false"/>
          <w:color w:val="000000"/>
          <w:sz w:val="28"/>
        </w:rPr>
        <w:t>
      9. Әлеуметтік көмек көрсету тәртібі, көрсетілетін әлеуметтік көмекті тоқтату және қайтару үшін негіздемелер Үлгілік қағидаларға сәйкес айқындалады.</w:t>
      </w:r>
    </w:p>
    <w:bookmarkEnd w:id="13"/>
    <w:bookmarkStart w:name="z16" w:id="14"/>
    <w:p>
      <w:pPr>
        <w:spacing w:after="0"/>
        <w:ind w:left="0"/>
        <w:jc w:val="both"/>
      </w:pPr>
      <w:r>
        <w:rPr>
          <w:rFonts w:ascii="Times New Roman"/>
          <w:b w:val="false"/>
          <w:i w:val="false"/>
          <w:color w:val="000000"/>
          <w:sz w:val="28"/>
        </w:rPr>
        <w:t>
      10. Мерекелік күндерге әлеуметтік көмек алушылардан өтініштер талап етілмей уәкілетті ұйымның ұсынымы бойынша жергілікті атқарушы орган бекітетін тізім бойынша көрсетіледі.</w:t>
      </w:r>
    </w:p>
    <w:bookmarkEnd w:id="14"/>
    <w:bookmarkStart w:name="z17" w:id="15"/>
    <w:p>
      <w:pPr>
        <w:spacing w:after="0"/>
        <w:ind w:left="0"/>
        <w:jc w:val="both"/>
      </w:pPr>
      <w:r>
        <w:rPr>
          <w:rFonts w:ascii="Times New Roman"/>
          <w:b w:val="false"/>
          <w:i w:val="false"/>
          <w:color w:val="000000"/>
          <w:sz w:val="28"/>
        </w:rPr>
        <w:t>
      11. Әлеуметтік көмек ұсынуға шығыстарды қаржыландыру Аршалы ауданының бюджетінде көзделген ағымдағы қаржы жылына арналған қаражат шегінде жүзеге асырылады.</w:t>
      </w:r>
    </w:p>
    <w:bookmarkEnd w:id="15"/>
    <w:bookmarkStart w:name="z18" w:id="16"/>
    <w:p>
      <w:pPr>
        <w:spacing w:after="0"/>
        <w:ind w:left="0"/>
        <w:jc w:val="both"/>
      </w:pPr>
      <w:r>
        <w:rPr>
          <w:rFonts w:ascii="Times New Roman"/>
          <w:b w:val="false"/>
          <w:i w:val="false"/>
          <w:color w:val="000000"/>
          <w:sz w:val="28"/>
        </w:rPr>
        <w:t>
      12. Әлеуметтік көмек ақшалай нысанда екінші деңгейдегі банктер немесе банктік операциялардың тиісті түрлеріне лицензиялары бар ұйымдар арқылы алушылардың шоттарына аудару жолымен көрсетіледі.</w:t>
      </w:r>
    </w:p>
    <w:bookmarkEnd w:id="16"/>
    <w:bookmarkStart w:name="z19" w:id="17"/>
    <w:p>
      <w:pPr>
        <w:spacing w:after="0"/>
        <w:ind w:left="0"/>
        <w:jc w:val="left"/>
      </w:pPr>
      <w:r>
        <w:rPr>
          <w:rFonts w:ascii="Times New Roman"/>
          <w:b/>
          <w:i w:val="false"/>
          <w:color w:val="000000"/>
        </w:rPr>
        <w:t xml:space="preserve"> 3-тарау. Қорытынды ереже</w:t>
      </w:r>
    </w:p>
    <w:bookmarkEnd w:id="17"/>
    <w:bookmarkStart w:name="z20" w:id="18"/>
    <w:p>
      <w:pPr>
        <w:spacing w:after="0"/>
        <w:ind w:left="0"/>
        <w:jc w:val="both"/>
      </w:pPr>
      <w:r>
        <w:rPr>
          <w:rFonts w:ascii="Times New Roman"/>
          <w:b w:val="false"/>
          <w:i w:val="false"/>
          <w:color w:val="000000"/>
          <w:sz w:val="28"/>
        </w:rPr>
        <w:t>
      13.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p>
    <w:bookmarkEnd w:id="1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аудандық мәслихатының</w:t>
            </w:r>
            <w:r>
              <w:br/>
            </w:r>
            <w:r>
              <w:rPr>
                <w:rFonts w:ascii="Times New Roman"/>
                <w:b w:val="false"/>
                <w:i w:val="false"/>
                <w:color w:val="000000"/>
                <w:sz w:val="20"/>
              </w:rPr>
              <w:t>2020 жылғы 23 желтоқсандағы</w:t>
            </w:r>
            <w:r>
              <w:br/>
            </w:r>
            <w:r>
              <w:rPr>
                <w:rFonts w:ascii="Times New Roman"/>
                <w:b w:val="false"/>
                <w:i w:val="false"/>
                <w:color w:val="000000"/>
                <w:sz w:val="20"/>
              </w:rPr>
              <w:t>№ 70/5 шешіміне</w:t>
            </w:r>
            <w:r>
              <w:br/>
            </w:r>
            <w:r>
              <w:rPr>
                <w:rFonts w:ascii="Times New Roman"/>
                <w:b w:val="false"/>
                <w:i w:val="false"/>
                <w:color w:val="000000"/>
                <w:sz w:val="20"/>
              </w:rPr>
              <w:t>қосымша</w:t>
            </w:r>
          </w:p>
        </w:tc>
      </w:tr>
    </w:tbl>
    <w:bookmarkStart w:name="z33" w:id="19"/>
    <w:p>
      <w:pPr>
        <w:spacing w:after="0"/>
        <w:ind w:left="0"/>
        <w:jc w:val="left"/>
      </w:pPr>
      <w:r>
        <w:rPr>
          <w:rFonts w:ascii="Times New Roman"/>
          <w:b/>
          <w:i w:val="false"/>
          <w:color w:val="000000"/>
        </w:rPr>
        <w:t xml:space="preserve"> Аршалы аудандық мәслихатының күші жойылды деп танылған шешімдерінің тізбесі</w:t>
      </w:r>
    </w:p>
    <w:bookmarkEnd w:id="19"/>
    <w:bookmarkStart w:name="z34" w:id="20"/>
    <w:p>
      <w:pPr>
        <w:spacing w:after="0"/>
        <w:ind w:left="0"/>
        <w:jc w:val="both"/>
      </w:pPr>
      <w:r>
        <w:rPr>
          <w:rFonts w:ascii="Times New Roman"/>
          <w:b w:val="false"/>
          <w:i w:val="false"/>
          <w:color w:val="000000"/>
          <w:sz w:val="28"/>
        </w:rPr>
        <w:t xml:space="preserve">
      1. Аршалы аудандық мәслихатының "Әлеуметтік көмек көрсетудің, оның мөлшерлерін белгілеудің және Аршалы ауданы мұқтаж азаматтарының жекелеген санаттарының тізбесін айқындаудың қағидаларын бекіту туралы" 2013 жылғы 20 тамыздағы № 18/2 (Нормативтік құқықтық актілерді мемлекеттік тіркеу тізілімінде № 3801 тіркелген, 2013 жылғы 27 қыркүйекте "Аршалы айнасы", "Вперед" аудандық газеттерінде жарияланған) </w:t>
      </w:r>
      <w:r>
        <w:rPr>
          <w:rFonts w:ascii="Times New Roman"/>
          <w:b w:val="false"/>
          <w:i w:val="false"/>
          <w:color w:val="000000"/>
          <w:sz w:val="28"/>
        </w:rPr>
        <w:t>шешімі</w:t>
      </w:r>
      <w:r>
        <w:rPr>
          <w:rFonts w:ascii="Times New Roman"/>
          <w:b w:val="false"/>
          <w:i w:val="false"/>
          <w:color w:val="000000"/>
          <w:sz w:val="28"/>
        </w:rPr>
        <w:t>.</w:t>
      </w:r>
    </w:p>
    <w:bookmarkEnd w:id="20"/>
    <w:bookmarkStart w:name="z35" w:id="21"/>
    <w:p>
      <w:pPr>
        <w:spacing w:after="0"/>
        <w:ind w:left="0"/>
        <w:jc w:val="both"/>
      </w:pPr>
      <w:r>
        <w:rPr>
          <w:rFonts w:ascii="Times New Roman"/>
          <w:b w:val="false"/>
          <w:i w:val="false"/>
          <w:color w:val="000000"/>
          <w:sz w:val="28"/>
        </w:rPr>
        <w:t xml:space="preserve">
      2. Аршалы аудандық мәслихатының "Аршалы аудандық мәслихатының 2013 жылғы 20 тамыздағы № 18/2 "Әлеуметтік көмек көрсетудің, оның мөлшерлерін белгілеудің және Аршалы ауданы мұқтаж азаматтарының жекелеген санаттарының тізбесін айқындаудың қағидаларын бекіту туралы" шешіміне өзгерістер енгізу туралы" 2014 жылғы 27 тамыздағы № 31/4 (Нормативтік құқықтық актілерді мемлекеттік тіркеу тізілімінде № 4354 тіркелген, 2014 жылғы 26 қыркүйекте "Аршалы айнасы", "Вперед" аудандық газеттерінде жарияланған) </w:t>
      </w:r>
      <w:r>
        <w:rPr>
          <w:rFonts w:ascii="Times New Roman"/>
          <w:b w:val="false"/>
          <w:i w:val="false"/>
          <w:color w:val="000000"/>
          <w:sz w:val="28"/>
        </w:rPr>
        <w:t>шешімі</w:t>
      </w:r>
      <w:r>
        <w:rPr>
          <w:rFonts w:ascii="Times New Roman"/>
          <w:b w:val="false"/>
          <w:i w:val="false"/>
          <w:color w:val="000000"/>
          <w:sz w:val="28"/>
        </w:rPr>
        <w:t>.</w:t>
      </w:r>
    </w:p>
    <w:bookmarkEnd w:id="21"/>
    <w:bookmarkStart w:name="z36" w:id="22"/>
    <w:p>
      <w:pPr>
        <w:spacing w:after="0"/>
        <w:ind w:left="0"/>
        <w:jc w:val="both"/>
      </w:pPr>
      <w:r>
        <w:rPr>
          <w:rFonts w:ascii="Times New Roman"/>
          <w:b w:val="false"/>
          <w:i w:val="false"/>
          <w:color w:val="000000"/>
          <w:sz w:val="28"/>
        </w:rPr>
        <w:t xml:space="preserve">
      3. Аршалы аудандық мәслихатының "Аршалы аудандық мәслихатының 2013 жылғы 20 тамыздағы № 18/2 "Әлеуметтік көмек көрсетудің, оның мөлшерлерін белгілеудің және Аршалы ауданы мұқтаж азаматтарының жекелеген санаттарының тізбесін айқындаудың қағидаларын бекіту туралы" шешіміне толықтыру енгізу туралы" 2015 жылғы 03 тамыздағы № 44/5 (Нормативтік құқықтық актілерді мемлекеттік тіркеу тізілімінде № 4962 тіркелген, 2015 жылғы 11 қыркүйекте "Әділет" ақпараттық-құқықтық жүйесінде жарияланған) </w:t>
      </w:r>
      <w:r>
        <w:rPr>
          <w:rFonts w:ascii="Times New Roman"/>
          <w:b w:val="false"/>
          <w:i w:val="false"/>
          <w:color w:val="000000"/>
          <w:sz w:val="28"/>
        </w:rPr>
        <w:t>шешімі</w:t>
      </w:r>
      <w:r>
        <w:rPr>
          <w:rFonts w:ascii="Times New Roman"/>
          <w:b w:val="false"/>
          <w:i w:val="false"/>
          <w:color w:val="000000"/>
          <w:sz w:val="28"/>
        </w:rPr>
        <w:t>.</w:t>
      </w:r>
    </w:p>
    <w:bookmarkEnd w:id="22"/>
    <w:bookmarkStart w:name="z37" w:id="23"/>
    <w:p>
      <w:pPr>
        <w:spacing w:after="0"/>
        <w:ind w:left="0"/>
        <w:jc w:val="both"/>
      </w:pPr>
      <w:r>
        <w:rPr>
          <w:rFonts w:ascii="Times New Roman"/>
          <w:b w:val="false"/>
          <w:i w:val="false"/>
          <w:color w:val="000000"/>
          <w:sz w:val="28"/>
        </w:rPr>
        <w:t xml:space="preserve">
      4. Аршалы аудандық мәслихатының "Аршалы аудандық мәслихатының 2013 жылғы 20 тамыздағы № 18/2 "Әлеуметтік көмек көрсетудің, оның мөлшерлерін белгілеудің және Аршалы ауданы мұқтаж азаматтарының жекелеген санаттарының тізбесін айқындаудың қағидаларын бекіту туралы" шешіміне өзгеріс енгізу туралы" 2015 жылғы 11 қарашадағы № 46/2 (Нормативтік құқықтық актілерді мемлекеттік тіркеу тізілімінде № 5108 тіркелген, 2015 жылғы 15 желтоқсанда "Әділет" ақпараттық-құқықтық жүйесінде жарияланған) </w:t>
      </w:r>
      <w:r>
        <w:rPr>
          <w:rFonts w:ascii="Times New Roman"/>
          <w:b w:val="false"/>
          <w:i w:val="false"/>
          <w:color w:val="000000"/>
          <w:sz w:val="28"/>
        </w:rPr>
        <w:t>шешімі</w:t>
      </w:r>
      <w:r>
        <w:rPr>
          <w:rFonts w:ascii="Times New Roman"/>
          <w:b w:val="false"/>
          <w:i w:val="false"/>
          <w:color w:val="000000"/>
          <w:sz w:val="28"/>
        </w:rPr>
        <w:t>.</w:t>
      </w:r>
    </w:p>
    <w:bookmarkEnd w:id="23"/>
    <w:bookmarkStart w:name="z38" w:id="24"/>
    <w:p>
      <w:pPr>
        <w:spacing w:after="0"/>
        <w:ind w:left="0"/>
        <w:jc w:val="both"/>
      </w:pPr>
      <w:r>
        <w:rPr>
          <w:rFonts w:ascii="Times New Roman"/>
          <w:b w:val="false"/>
          <w:i w:val="false"/>
          <w:color w:val="000000"/>
          <w:sz w:val="28"/>
        </w:rPr>
        <w:t xml:space="preserve">
      5. Аршалы аудандық мәслихатының "Аршалы аудандық мәслихатының 2013 жылғы 20 тамыздағы № 18/2 "Әлеуметтік көмек көрсетудің, оның мөлшерлерін белгілеудің және Аршалы ауданы мұқтаж азаматтарының жекелеген санаттарының тізбесін айқындаудың қағидаларын бекіту туралы" шешіміне өзгерістер енгізу туралы" 2016 жылғы 24 мамырдағы № 5/5 (Нормативтік құқықтық актілерді мемлекеттік тіркеу тізілімінде № 5427 тіркелген, 2016 жылғы 04 шілдеде "Әділет" ақпараттық-құқықтық жүйесінде жарияланған) </w:t>
      </w:r>
      <w:r>
        <w:rPr>
          <w:rFonts w:ascii="Times New Roman"/>
          <w:b w:val="false"/>
          <w:i w:val="false"/>
          <w:color w:val="000000"/>
          <w:sz w:val="28"/>
        </w:rPr>
        <w:t>шешімі</w:t>
      </w:r>
      <w:r>
        <w:rPr>
          <w:rFonts w:ascii="Times New Roman"/>
          <w:b w:val="false"/>
          <w:i w:val="false"/>
          <w:color w:val="000000"/>
          <w:sz w:val="28"/>
        </w:rPr>
        <w:t>.</w:t>
      </w:r>
    </w:p>
    <w:bookmarkEnd w:id="24"/>
    <w:bookmarkStart w:name="z39" w:id="25"/>
    <w:p>
      <w:pPr>
        <w:spacing w:after="0"/>
        <w:ind w:left="0"/>
        <w:jc w:val="both"/>
      </w:pPr>
      <w:r>
        <w:rPr>
          <w:rFonts w:ascii="Times New Roman"/>
          <w:b w:val="false"/>
          <w:i w:val="false"/>
          <w:color w:val="000000"/>
          <w:sz w:val="28"/>
        </w:rPr>
        <w:t xml:space="preserve">
      6. Аршалы аудандық мәслихатының "Аршалы аудандық мәслихатының 2013 жылғы 20 тамыздағы № 18/2 "Әлеуметтік көмек көрсетудің, оның мөлшерлерін белгілеудің және Аршалы ауданы мұқтаж азаматтарының жекелеген санаттарының тізбесін айқындаудың қағидаларын бекіту туралы" шешіміне өзгеріс енгізу туралы" 2016 жылғы 26 тамыздағы № 7/2 (Нормативтік құқықтық актілерді мемлекеттік тіркеу тізілімінде № 5543 тіркелген, 2016 жылғы 06 қазанда "Әділет" ақпараттық-құқықтық жүйесінде жарияланған) </w:t>
      </w:r>
      <w:r>
        <w:rPr>
          <w:rFonts w:ascii="Times New Roman"/>
          <w:b w:val="false"/>
          <w:i w:val="false"/>
          <w:color w:val="000000"/>
          <w:sz w:val="28"/>
        </w:rPr>
        <w:t>шешімі</w:t>
      </w:r>
      <w:r>
        <w:rPr>
          <w:rFonts w:ascii="Times New Roman"/>
          <w:b w:val="false"/>
          <w:i w:val="false"/>
          <w:color w:val="000000"/>
          <w:sz w:val="28"/>
        </w:rPr>
        <w:t>.</w:t>
      </w:r>
    </w:p>
    <w:bookmarkEnd w:id="25"/>
    <w:bookmarkStart w:name="z40" w:id="26"/>
    <w:p>
      <w:pPr>
        <w:spacing w:after="0"/>
        <w:ind w:left="0"/>
        <w:jc w:val="both"/>
      </w:pPr>
      <w:r>
        <w:rPr>
          <w:rFonts w:ascii="Times New Roman"/>
          <w:b w:val="false"/>
          <w:i w:val="false"/>
          <w:color w:val="000000"/>
          <w:sz w:val="28"/>
        </w:rPr>
        <w:t xml:space="preserve">
      7. Аршалы аудандық мәслихатының "Аршалы аудандық мәслихатының 2013 жылғы 20 тамыздағы № 18/2 "Әлеуметтік көмек көрсетудің, оның мөлшерлерін белгілеудің және Аршалы ауданы мұқтаж азаматтарының жекелеген санаттарының тізбесін айқындаудың қағидаларын бекіту туралы" шешіміне толықтыру енгізу туралы" 2018 жылғы 15 наурыздағы № 23/9 (Нормативтік құқықтық актілерді мемлекеттік тіркеу тізілімінде № 6489 тіркелген, 2018 жылғы 09 сәуірде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w:t>
      </w:r>
      <w:r>
        <w:rPr>
          <w:rFonts w:ascii="Times New Roman"/>
          <w:b w:val="false"/>
          <w:i w:val="false"/>
          <w:color w:val="000000"/>
          <w:sz w:val="28"/>
        </w:rPr>
        <w:t>.</w:t>
      </w:r>
    </w:p>
    <w:bookmarkEnd w:id="26"/>
    <w:bookmarkStart w:name="z41" w:id="27"/>
    <w:p>
      <w:pPr>
        <w:spacing w:after="0"/>
        <w:ind w:left="0"/>
        <w:jc w:val="both"/>
      </w:pPr>
      <w:r>
        <w:rPr>
          <w:rFonts w:ascii="Times New Roman"/>
          <w:b w:val="false"/>
          <w:i w:val="false"/>
          <w:color w:val="000000"/>
          <w:sz w:val="28"/>
        </w:rPr>
        <w:t xml:space="preserve">
      8. Аршалы аудандық мәслихатының "Аршалы аудандық мәслихатының 2013 жылғы 20 тамыздағы № 18/2 "Әлеуметтік көмек көрсетудің, оның мөлшерлерін белгілеудің және Аршалы ауданы мұқтаж азаматтарының жекелеген санаттарының тізбесін айқындаудың қағидаларын бекіту туралы" шешіміне өзгеріс пен толықтыру енгізу туралы" 2018 жылғы 11 қазандағы № 28/2 (Нормативтік құқықтық актілерді мемлекеттік тіркеу тізілімінде № 6816 тіркелген, 2018 жылғы 01 қарашада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w:t>
      </w:r>
      <w:r>
        <w:rPr>
          <w:rFonts w:ascii="Times New Roman"/>
          <w:b w:val="false"/>
          <w:i w:val="false"/>
          <w:color w:val="000000"/>
          <w:sz w:val="28"/>
        </w:rPr>
        <w:t>.</w:t>
      </w:r>
    </w:p>
    <w:bookmarkEnd w:id="27"/>
    <w:bookmarkStart w:name="z42" w:id="28"/>
    <w:p>
      <w:pPr>
        <w:spacing w:after="0"/>
        <w:ind w:left="0"/>
        <w:jc w:val="both"/>
      </w:pPr>
      <w:r>
        <w:rPr>
          <w:rFonts w:ascii="Times New Roman"/>
          <w:b w:val="false"/>
          <w:i w:val="false"/>
          <w:color w:val="000000"/>
          <w:sz w:val="28"/>
        </w:rPr>
        <w:t xml:space="preserve">
      9. Аршалы аудандық мәслихатының "Аршалы аудандық мәслихатының 2013 жылғы 20 тамыздағы № 18/2 "Әлеуметтік көмек көрсетудің, оның мөлшерлерін белгілеудің және Аршалы ауданы мұқтаж азаматтарының жекелеген санаттарының тізбесін айқындаудың қағидаларын бекіту туралы" шешіміне толықтыру енгізу туралы" 2019 жылғы 04 ақпандағы № 36/2 (Нормативтік құқықтық актілерді мемлекеттік тіркеу тізілімінде № 7064 тіркелген, 2019 жылғы 12 ақпанда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w:t>
      </w:r>
      <w:r>
        <w:rPr>
          <w:rFonts w:ascii="Times New Roman"/>
          <w:b w:val="false"/>
          <w:i w:val="false"/>
          <w:color w:val="000000"/>
          <w:sz w:val="28"/>
        </w:rPr>
        <w:t>.</w:t>
      </w:r>
    </w:p>
    <w:bookmarkEnd w:id="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