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4ccf" w14:textId="8a54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Аршалы ауданының кент,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2020 жылғы 25 желтоқсандағы № 71/2 шешімі. Ақмола облысының Әділет департаментінде 2021 жылғы 18 қаңтарда № 8325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Аршалы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67 669,6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33 591,9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33 996,6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81 569,6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13 900,0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Ижев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31 677,9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25 212,9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- 4 734,5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4 734,5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Жібек жолы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344 986,5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28 786,0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315 870,5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355 986,5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Анар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48 264,3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43 670,8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49 634,2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Бірсуат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24 612,7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23 244,7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26 335,0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1 722,3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Түрген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26 214,3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24 096,3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27 072,3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Константинов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38 829,0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33 308,0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- 3 816,3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3 816,3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2021-2023 жылдарға арналған Михайлов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39 403,9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41 601,8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Волгодонов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278 350,2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273 073,0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280 627,7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2 277,5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2021-2023 жылдарға арналған Арнасай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арналған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171 211,7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168 447,7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173 214,5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- 2 002,8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2021-2023 жылдарға арналған Сараба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арналған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21 408,4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19 920,4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22 107,4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2021-2023 жылдарға арналған Бұлақсай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арналған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24 880,8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23 070,8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26 149,8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1 269,0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2021-2023 жылдарға арналған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арналған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26 573,8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24 017,8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29 273,8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 жылға арналған кент, ауылдық округтер бюджет түсімдерінің құрамында аудандық бюджеттен 237 663,0 мың теңге сомасында субвенция қарастырылғаны ескерілсін, 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 кентіне – 14 743,0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 ауылдық округіне – 19 566,0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округіне – 9 884,0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 ауылдық округіне – 21 658,0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Бірсуат ауылдық округіне – 18 940,0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Түрген ауылдық округіне – 19 109,0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 ауылдық округіне – 25 319,0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округіне – 22 499,0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Волгодонов ауылдық округіне – 17 886,0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Арнасай ауылдық округіне – 14 698,0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Сарыоба ауылдық округіне – 16 415,0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Бұлақсай ауылдық округіне – 17 768,0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округіне – 19 178,0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2021 жылға арналған кент, ауылдық округ бюджеті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қарастырылғаны ескерілсін.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Аршалы кентінің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Аршалы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Аршалы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Ижев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Ижев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Ижев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Жібек жолы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Жібек жолы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Жібек жолы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Анар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Анар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Анар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Бірсуат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Бірсуат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Бірсуат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Түрген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Түрген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Түрген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Константинов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Константинов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Константинов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Михайлов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Михайлов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Михайлов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Волгодонов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Волгодонов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Волгодонов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Арнасай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Арнасай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Арнасай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Сараба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Сараба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Сараба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Бұлақсай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Бұлақсай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Бұлақсай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Ақбұлақ ауылдық округінің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Ақбұлақ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Ақбұлақ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кент және ауылдық округтердің бюджеттеріне нысаналы трансферттер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Аршалы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776 365,7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776 365,7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сатып алуға аудандық бюджеттен берілетін ағымдағы нысаналы трансферттерді бөлу,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 жолы ауылдық округі әкімінің аппараты" мемлекеттік мекемесі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шығыстары мен мемлекеттік қызметшілердің біліктілігін арттыру қызметтеріне ақы төлеу (әкім)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ұйымдар: стационарлық және жартылай стационарлық үлгідегі медициналық - әлеуметтік мекемелер, үйде қызмет көрсету, уақытша болу ұйымдары, халықты жұмыспен қамту орталықтары қызметкерлерінің жалақысын арттыруға берілетін ағымдағы нысаналы трансферттердің сомаларын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686 939,5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жобалау-сметалық құжаттамасын әзірлеуге және автомобиль жолдарын жөндеуге берілетін ағымдағы нысаналы трансферттердің сомаларын бөлу,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654 647,1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Бабатай станциясы көшелерінің кентішілік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Жібек жолы ауылында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42 Разъезд көшелерінің кентішілік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Волгодонов ауылы көшелерінің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Анар ауылдық округінің Астана көшесі бойымен ұзындығы 2,4 шақырым жолды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ауылдық округіне сорғы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 ауылының су тегеурінді мұнарасын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кентінің су құбыры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округінде су ұңғымаларын бұрғылау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кентінің жолдарын қысқы уақытта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 жолдарын қысқы уақытта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ауылының сорғы станциясын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станциясындағы су құбыры желісін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Аршалы ауданы Қостомар ауылындағы кентішілік автомобиль жолдарды күрделі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мемлекеттік қызметшілерге еңбекақы төлеуге берілетін ағымдағы нысаналы трансферттердің сомаларын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