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d4d8" w14:textId="a2ad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2019 жылғы 24 желтоқсандағы № 6С 36/2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14 ақпандағы № 6С 37/3 шешімі. Ақмола облысының Әділет департаментінде 2020 жылғы 26 ақпанда № 7690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"2020-2022 жылдарға арналған аудандық бюджет туралы" 2019 жылғы 24 желтоқсандағы № 6С 36/2 (Нормативтік құқықтық актілерді мемлекеттік тіркеу тізілімінде № 7621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6 172 201,0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4 911 710,0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6 589 051,5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6 578,1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12 014,1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64 000,0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-487 428,6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487 428,6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5 436,0 мың теңге;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480 934,6 мың теңге.";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37/3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6 172 201,0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4 911 710,0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4 911 710,0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4 911 710,0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6 589 051,5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883 707,9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687 283,0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672 968,0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3 875 654,0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3 875 654,0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3 056 775,0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708 031,6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386 856,6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137 175,0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159 179,0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-487 428,6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487 428,6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