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aff7" w14:textId="4bda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2020 жылғы 26 наурыздағы № а-3/136 қаулысы. Ақмола облысының Әділет департаментінде 2020 жылғы 30 наурызда № 7765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А.Б.Бекбаевқа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қолданыска енгізіледі және 2020 жылдың 1 қаңтарынан бастап туындаған құқықтык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73"/>
        <w:gridCol w:w="1769"/>
        <w:gridCol w:w="839"/>
        <w:gridCol w:w="2700"/>
        <w:gridCol w:w="839"/>
        <w:gridCol w:w="2701"/>
        <w:gridCol w:w="840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