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fd30" w14:textId="add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16 сәуірдегі № 6С 38/2 шешімі. Ақмола облысының Әділет департаментінде 2020 жылғы 16 сәуірде № 7813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6 313 433,6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5 052 942,6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6 852 311,8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606 744,1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69 875,0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69 875,0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-1 215 497,3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1 215 497,3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701 661,0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облыстық бюджеттен нысаналы трансферттер және бюджеттік кредиттер 5-қосымшаға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белгіленеді.";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6 313 433,6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5 052 942,6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6 852 311,8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686 758,0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94 300,7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-1 215 497,3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1 215 497,3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4 579 459,0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4 067 788,0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7"/>
        <w:gridCol w:w="4023"/>
      </w:tblGrid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Шүйское ауылында су құбырлары желілерін және құрылғыларын реконструкциялау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427 634,3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200 725,0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 үшін гранттарға, оның ішінде NEET санатындағы жастарға, табысы аз көпбалалы отбасылар мүшелері, табысы аз еңбекке қабілетті мүгедектерге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және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4"/>
        <w:gridCol w:w="3006"/>
      </w:tblGrid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313 867,6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(2-позиция)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(3-позиция)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Шүйское ауылында су құбырлары желілерін және құрылғыларын реконструкциялау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сумен жабдықтау желілері бар су тартқыш құрылысы,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орталық қазандықты реконструкциялау,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жылу желілерін реконструкциялау және салу, ведомстводан тыс кешенді сараптамадан өтумен жобалау-сметалық құжаттама әзірлеу, бес жүзпәтерлі тұрғын үйдің қосылуын есепке ала отырып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(2 километр) бес жүз пәтерлі тұрғын үйлерге кварталішілік жолдар салу,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жобалау-сметалық құжаттаманы әзірлеу (сыртқы сумен камту және су бұру желілері, жылумен жабдықтау, байланыс желілері)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екі қырық бес пәтерлік тұрғын үйлерге (позициялар 15, 16) инженерлік желілер және аббатандыру құрылысына ведомстводан тыс кешенді сараптамадан өтумен жобалау-сметалық құжаттаманы әзірлеу, электрмен жабдықтау, жылумен жабдықтау, байланыс, сумен жабдықтау, су бұру желілері, аулалық жарықтандыру және жайластыру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капиталыны ұлғайту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1 204 350,8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"Локомотив" стадионын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Сочинское ауылындағы Сочинская орта мектебін ағымдағы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ауылындағы №2 орта мектебін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 ауылындағы №1 орта мектептің хоккей кортын және спорттық алаңын ағымдағы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тратуарларын орташа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 (Парус)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 бойынша кентішілік жолдарды ағымдағы (шұңқырлы)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ауылындағы асфальт-бетонды жабыны бар кірме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кітапхана жүйесі ғимаратының шатыры мен үй-жайларын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мектебінің спортзалын, акт залын, қойма үй-жайларын күрделі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блок-модульдік қазандықтарын сатып алу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білім бөлімі жанындағы балалар жасөспірімдер орталығы" мемлекеттік коммуналдық қазыналық кәсіпорнына блок-модульдік спорт кешенін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көмекке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кентішілік жолдарды асфальтбетонды жабумен орташа жөндеу (5,7 километр)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689 731,0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кіреберіс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3 көтергіш сорғы станциясы ғимаратын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