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35f8" w14:textId="eee3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2019 жылғы 25 желтоқсандағы № 6С 36/2 "2020-2022 жылдарға арналған Атбасар қаласының,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16 шілдедегі № 6С 41/3 шешімі. Ақмола облысының Әділет департаментінде 2020 жылғы 29 шілдеде № 7973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"2020-2022 жылдарға арналған Атбасар қаласының, ауылдардың және ауылдық округтердің бюджеттері туралы" 2019 жылғы 25 желтоқсандағы № 6С 36/2 (Нормативтік құқықтық актілерді мемлекеттік тіркеу тізілімінде № 7637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Атбасар қаласының бюджеті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536 132,6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402 142,0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1 136 635,3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-600 502,7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600 502,7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Бастау ауылдық округінің бюджеті тиісінше 7, 8 және 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149 022,9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149 022,9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Сепе ауылдық округінің бюджеті тиісінше 28, 29 және 30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Шұңқыркөл ауылдық округінің бюджеті тиісінше 37, 38 және 39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14 699,9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536 132,6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3675"/>
        <w:gridCol w:w="4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1 136 635,3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27 905,9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971 818,0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600 502,7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Ақан Құрманов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149 022,9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3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149 022,9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Борисовка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15 819,6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2 132,1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Макеевка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14 858,6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Мариновка ауылдық округтің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18 006,3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Сепе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Тельман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Шұңқыркөл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 нысаналы трансферттер және бюджеттік кредиттер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4"/>
        <w:gridCol w:w="4866"/>
      </w:tblGrid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кентішілік жолдарды асфальтбетонды жабумен орташа жөндеу (5,7 километр)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Бастау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114 808,0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тротуарларын орташа жөндеу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кентішілік жолдарды асфальтбетонды жабумен орташа жөндеу (5,7 километр)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Бастау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орташа жөндеу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екі қырық бес пәтерлік тұрғын үйлерге техникалық паспорттар дайындау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кентішілік жолдарды асфальтбетонды жабумен орташа жөндеу (5,7 километр)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Бастау ауылдық округінің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орташа жөндеу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Атбасар қаласының бюджеті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