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8109" w14:textId="d9081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2019 жылғы 24 желтоқсандағы № 6С 36/2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2020 жылғы 16 шілдедегі № 6С 41/2 шешімі. Ақмола облысының Әділет департаментінде 2020 жылғы 29 шілдеде № 7974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"2020-2022 жылдарға арналған аудандық бюджет туралы" 2019 жылғы 24 желтоқсандағы № 6С 36/2 (Нормативтік құқықтық актілерді мемлекеттік тіркеу тізілімінде № 7621 тіркелген, 2020 жылғы 10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тиісінше 1, 2 және 3 қосымшаларға сәйкес, 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6 717 013,3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1 255 650,0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10 166,0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30 175,0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5 421 022,3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7 431 254,8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606 744,1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612 014,1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5 270,0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86 875,0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86 875,0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-1 407 860,6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1 407 860,6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894 024,3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5 270,0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519 106,3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Б.Борумбаев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41/2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6 717 013,3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1 255 650,0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380 269,6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25 260,3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5 421 022,3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5 420 845,4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5 420 845,4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00"/>
        <w:gridCol w:w="1200"/>
        <w:gridCol w:w="5552"/>
        <w:gridCol w:w="34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7 431 254,8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714 419,3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133 222,6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ағымдағы нысаналы 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520 453,9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ағымдағы нысаналы 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504 938,9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3 974,2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3 981 658,7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3 981 658,7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3 057 911,0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26 874,7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143 162,0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420 043,6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39 536,7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2 853,0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1 108 167,4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450 287,2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93 832,7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56 194,1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290 481,3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657 880,2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382 628,0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96 210,0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304 159,8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264 337,8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97 963,3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18 572,1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4 816,0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ветеринария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7 106,0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338 040,3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338 040,3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298 192,3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280 415,5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8 500,4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194 346,4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606 744,1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612 014,1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12 014,1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86 875,0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-1 407 860,6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1 407 860,6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894 024,3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894 024,3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894 024,3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894 024,3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5 270,0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519 106,3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41/2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8 189 309,0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1 277 763,0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6 870 703,0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6 811 642,0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6 811 642,0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8"/>
        <w:gridCol w:w="3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8 189 309,0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3 035 641,0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3 035 641,0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2 362 644,0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137 095,0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380 112,0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2 917,0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4 335 650,0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4 150 650,0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4 042 050,0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7 935,0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ветеринария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7 958,0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109 994,0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41/2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нысаналы трансферттер және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2"/>
        <w:gridCol w:w="3878"/>
      </w:tblGrid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423 935,0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Шуйское ауылында су құбырлары желілерін және құрылыстарын реконструкциялау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221 846,0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Бастау ауылында Жастар демалысы орталығын салу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202 089,0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814 669,3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педагогтарына біліктілік санаты үшін қосымша ақы төлеуге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75 682,0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педагогтарына біліктілік санаты үшін қосымша ақы төлеуге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педагогтарының еңбекақысын ұлғайтуға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200 725,0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еңбекақысын ұлғайтуға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54 928,0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6 783,0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құралдардың тiзбесiн кеңейтуге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2 483,3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ішінде: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82 808,0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бизнес-идеяларды іске асыруға мемлекеттік гранттар беруге, оның ішінде NEET санатындағы жастар, аз қамтылған көп балалы отбасы мүшелері, аз қамтылған еңбекке қабілетті мүгедектер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15 906,0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төлеуге, оның ішінде: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95 082,0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44 564,0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әлеуметтік пакетке,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50 518,0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қорғаудың мемлекеттік ұйымдарында арнаулы әлеуметтік қызметтер көрсететін қызметкерлердің жалақысына қосымша ақы белгілеуге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мемлекеттік мәдениет ұйымдары мен мұрағат мекемелерінің басқару және негізгі қызметкерлерінің ерекше еңбек жағдайлары үшін лауазымдық жалақысына қосымша ақы белгілеуге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Бастау ауылында кентішілік жолдарды асфальтбетонды жабумен орташа жөндеу (5,7 километр)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124 110,0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Бастау ауылындағы № 1 орта мектептің спортзалын, акт залын, қойма жайларын күрделі жөндеу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21 706,0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қызметтерді төлеу бойынша халықтың төлемдерін өтеуге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96 210,0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11 930,0</w:t>
            </w:r>
          </w:p>
        </w:tc>
      </w:tr>
      <w:tr>
        <w:trPr>
          <w:trHeight w:val="30" w:hRule="atLeast"/>
        </w:trPr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41/2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36/2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нысаналы трансферттер және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8"/>
        <w:gridCol w:w="2662"/>
      </w:tblGrid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363 556,2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ауданында он төрт қырық бес пәтерлі тұрғын үйлердің құрылысы (1-14 позициялар) (байланыстыру) (2-позиция)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18 934,5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ауданында он төрт қырық бес пәтерлі тұрғын үйлердің құрылысы (1-14 позициялар) (байланыстыру) (3-позиция)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Шуйское ауылында су құбырлары желілерін және құрылыстарын реконструкциялау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29 227,0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Сочинское ауылында сумен жабдықтау желілерімен суағар құрылысы, ведомстводан тыс кешенді сараптамадан өтумен жобалау-сметалық құжаттаманы әзірлеу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орталық қазандықты реконструкциялау, ведомстводан тыс кешенді сараптамадан өтумен жобалау-сметалық құжаттаманы әзірлеу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73 587,0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жүзпәтерлі тұрғын үйлердің қосылуын есепке ала отырып Атбасар қаласының жылу желілерін реконструкциялау және салу, ведомстводан тыс кешенді сараптамадан өтумен жобалау-сметалық құжаттаманы әзірлеу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20 579,0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бес жүз пәтерлі тұрғын үйлерге кварталішілік жолдар салу (2 километр), ведомстводан тыс кешенді сараптамадан өтумен жобалау-сметалық құжаттаманы әзірлеу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15 872,0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қаласының № 1 шағын ауданында бес жүз пәтерлік тұрғын үйлерге сыртқы желілердің және жайластырудың құрылысына (сумен жабдықтау және су бұрудың сыртқы желілері, жылумен жабдықтау, байланыс желілері) ведомстводан тыс кешенді сараптамадан өтумен жобалау-сметалық құжаттаманы әзірлеу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1 340,1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қаласының № 1 шағын ауданында екі қырық бес пәтерлік тұрғын үйлерге (позициялар 15, 16) жайластыру және инженерлік желілер құрылысына ведомстводан тыс кешенді сараптамадан өтумен жобалау-сметалық құжаттаманы әзірлеу, электрмен жабдықтау, жылумен жабдықтау, байланыс, сумен жабдықтау, су бұру желілері, аулалық жарықтандыру және жайластыру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9 789,5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Бастау ауылында Жастар демалысы орталығын салу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36 941,0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екі қырық бес пәтерлі тұрғын үйлер құрылысына ведомстводан тыс кешенді сараптамадан өтумен жобалау-сметалық құжаттаманы әзірлеу (байлау)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12 367,1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қаласының № 1 шағын ауданында бес жүз пәтерлі тұрғын үйлердің құрылысы" жобасын ведомстводан тыс кешенді сараптамадан өтуімен жобалау-сметалық құжаттаманы түзету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жүз пәтерлі тұрғын үйлерді қосу үшін Атбасар қаласының жылу желілерінің құрылысына жобалау-сметалық құжаттаманы әзірлеу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әкімдігінің жанындағы "Атбасар су" шаруашылық жүргізу құқығындағы мемлекеттік коммуналдық кәсіпорынның жарғылық капиталын ұлғайту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69 875,0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933 617,9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IT-сыныптарын ашуға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5 716,0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отбасыларынан шыққан мектеп оқушыларын ыстық тамақпен қамтамасыз етуге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24 514,0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 қамтылған отбасыларынан шыққан мектеп оқушыларын мектеп формасымен және кеңсе тауарларымен қамтамасыз етуге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16 818,0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үшін компьютерлер сатып алуға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кабинеттерін сатып алуға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"Кәмелетке толмағандар арасында денсаулықты және өмірлік дағдыларды қалыптастыру және өзіне-өзі қол жұмсаудың алдын алу" бағдарламасын енгізуге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мемлекеттік ұйымдарының педагогикалық қызметкерлерінің ұзақтығы 42 күнтізбелік күн болатын жыл сайынғы ақылы еңбек демалысын 56 күнге дейін ұлғайтуға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берудің оқу бағдарламаларын іске асыратын білім беру ұйымдарының мұғалімдеріне жаңартылған білім беру мазмұны жағдайында жұмыс істегені үшін қосымша ақы төлеуге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204 119,0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педагог-психологтарының лауазымдық айлықақыларының мөлшерін ұлғайтуға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ақыға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қосымша ақы төлеуге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тәлімгерлігі үшін мұғалімдерге қосымша ақы төлеуге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4 069,0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ұйымдарының қызметкерлеріне сынып жетекшілігі үшін қосымша ақыны ұлғайтуға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8 275,0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және жалпы орта білім беру қызметкерлеріне дәптер мен жазба жұмыстарын тексергені үшін қосымша ақыны ұлғайтуға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мемлекеттік ұйымдарының педагогикалық қызметкерлерінің ұзақтығы 42 күнтізбелік күн болатын жыл сайынғы ақылы еңбек демалысын 56 күнге дейін ұлғайтуға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оқытуды іске асыруға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қаласының тротуарларын орташа жөндеу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96 818,0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 атқарылуын есепке алудың бірыңғай ақпараттық алаңын енгізуге (Парус)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Құрманов ауылдық округі бойынша кент ішіндегі жолдарды ағымдағы (шұңқырлы)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45 679,0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Тимашевка ауылындағы асфальтбетонды жабыны бар кірме жолды ағымдағы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енгізуге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12 676,1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"Инватакси" қызметтерін дамытуға мемлекеттік әлеуметтік тапсырысты орналастыруға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10 364,0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 аналар мен көп балалы отбасылардың балаларына жеңілдікпен жол жүруді қамтамасыз етуге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Бастау ауылындағы № 1 орта мектептің спортзалын, акт залын, қойма жайларын күрделі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2 411,8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объектілері үшін блок-модульді қазандықдар сатып алу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19 185,0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"Балалар жасөспірімдер орталығы" мемлекеттік коммуналдық қазыналық кәсіпорнына блок-модульді спорт кешенін сатып алуға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75-жылдығына біржолғы материалдық көмек төлеуге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Бастау ауылында кентішілік жолдарды асфальтбетонды жабумен орташа жөндеу (5,7 километр)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жабдықтаушы кәсіпорындарға жылу беру маусымына дайындыққа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203 628,0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қаласындағы білім беру бөлімі жанындағы № 7 орта мектеп ғимаратын күрделі жөндеу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53 665,0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орта білім беру ұйымдарын бейнебақылау жүйелерімен қамтамасыз ету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882 094,3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ауылына кірме жолды ағымдағы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автомобиль жолдарының көше-жол желісін орташа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3 көтермелі сорғы станциясының ғимаратын ағымдағы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40 867,2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"Атбасар-Садовое ауылы" 4,3 киломерт автомобиль жолын ағымдағы жөндеу 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85 703,6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КС-АТ-10 индексі бар Мариновка ауылына (2,5 километр) кірме жолды ағымдағы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14 296,4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Сепе ауылына кірме жолды ағымдағы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43 413,3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"Мариновка орта мектебі" коммуналдық мемлекеттік мекемесі ғимаратының шатырын ағымдағы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"Мариновка қазақ орта мектебі" коммуналдық мемлекеттік мекемесі ғимаратының шатырын ағымдағы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"Тельман орта мектебі" коммуналдық мемлекеттік мекемесі ғимаратының шатырын ағымдағы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"Есенгелді орта мектебі" коммуналдық мемлекеттік мекемесі ғимаратының шатырын ағымдағы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"мектеп жанындағы интернатымен № 8 орта мектебі" коммуналдық мемлекеттік мекемесінің шатырын ағымдағы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27 414,0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№ 2 балабақша шатырын ағымдағы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№ 2 балабақшаны ағымдағы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7 307,0</w:t>
            </w:r>
          </w:p>
        </w:tc>
      </w:tr>
      <w:tr>
        <w:trPr>
          <w:trHeight w:val="30" w:hRule="atLeast"/>
        </w:trPr>
        <w:tc>
          <w:tcPr>
            <w:tcW w:w="9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"Орталықтандырылған кітапхана жүйесі" мемлекеттік мекемесінің ғимаратын ағымдағы жөндеу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