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9a6" w14:textId="26cc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25 желтоқсандағы № 6С 36/2 "2020-2022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18 қарашадағы № 6С 45/2 шешімі. Ақмола облысының Әділет департаментінде 2020 жылғы 26 қарашада № 8174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Атбасар қаласының, ауылдардың және ауылдық округтердің бюджеттері туралы" 2019 жылғы 25 желтоқсандағы № 6С 36/2 (Нормативтік құқықтық актілерді мемлекеттік тіркеу тізілімінде № 7637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Атбасар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498 616,7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358 851,1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1 099 119,4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-600 502,7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600 502,7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Ақан Құрманов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16 202,3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Бастау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149 925,9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149 925,9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Новосельское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12 003,3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Сепе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Шұңқыркөл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15 190,9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498 616,7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1 099 119,4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33 680,9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48 636,1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911 188,8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149 925,9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Макеевка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Мариновка ауылдық округтің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Новосельское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Сепе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Сергеевка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Шұңқыркөл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нысаналы трансферттер және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4"/>
        <w:gridCol w:w="4866"/>
      </w:tblGrid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кентішілік жолдарды асфальтбетонды жабумен орташа жөндеу (5,7 километр)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104 297,7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тротуарларын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кентішілік жолдарды асфальтбетонды жабумен орташа жөндеу (5,7 километр)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246 020,3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224 881,1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224 881,1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пәтерлік тұрғын үйлерге техникалық паспорттар дайындау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көшелерін жарықтандыру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3 205,2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3 205,2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 абаттандыру және көгалдандыру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14 133,1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14 133,1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"Сепе-2" жер бөгетінің техникалық жай-күйін көп факторлы зерттеу 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Сепе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