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a209c" w14:textId="84a20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аудандық бюджет туралы</w:t>
      </w:r>
    </w:p>
    <w:p>
      <w:pPr>
        <w:spacing w:after="0"/>
        <w:ind w:left="0"/>
        <w:jc w:val="both"/>
      </w:pPr>
      <w:r>
        <w:rPr>
          <w:rFonts w:ascii="Times New Roman"/>
          <w:b w:val="false"/>
          <w:i w:val="false"/>
          <w:color w:val="000000"/>
          <w:sz w:val="28"/>
        </w:rPr>
        <w:t>Ақмола облысы Атбасар аудандық мәслихатының 2020 жылғы 24 желтоқсандағы № 6С 47/2 шешімі. Ақмола облысының Әділет департаментінде 2021 жылғы 12 қаңтарда № 8296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9-бабының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Атбасар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2021-2023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косымшаларға</w:t>
      </w:r>
      <w:r>
        <w:rPr>
          <w:rFonts w:ascii="Times New Roman"/>
          <w:b w:val="false"/>
          <w:i w:val="false"/>
          <w:color w:val="000000"/>
          <w:sz w:val="28"/>
        </w:rPr>
        <w:t xml:space="preserve"> сәйкес, оның ішінде 2021 жылға келесі көлемдерде бекітілсін:</w:t>
      </w:r>
    </w:p>
    <w:bookmarkEnd w:id="1"/>
    <w:p>
      <w:pPr>
        <w:spacing w:after="0"/>
        <w:ind w:left="0"/>
        <w:jc w:val="both"/>
      </w:pPr>
      <w:r>
        <w:rPr>
          <w:rFonts w:ascii="Times New Roman"/>
          <w:b w:val="false"/>
          <w:i w:val="false"/>
          <w:color w:val="000000"/>
          <w:sz w:val="28"/>
        </w:rPr>
        <w:t>
      1) кірістер – 6 950 185,2 мың теңге, оның ішінде:</w:t>
      </w:r>
    </w:p>
    <w:p>
      <w:pPr>
        <w:spacing w:after="0"/>
        <w:ind w:left="0"/>
        <w:jc w:val="both"/>
      </w:pPr>
      <w:r>
        <w:rPr>
          <w:rFonts w:ascii="Times New Roman"/>
          <w:b w:val="false"/>
          <w:i w:val="false"/>
          <w:color w:val="000000"/>
          <w:sz w:val="28"/>
        </w:rPr>
        <w:t>
      салықтық түсімдер – 1 343 652,9 мың теңге;</w:t>
      </w:r>
    </w:p>
    <w:p>
      <w:pPr>
        <w:spacing w:after="0"/>
        <w:ind w:left="0"/>
        <w:jc w:val="both"/>
      </w:pPr>
      <w:r>
        <w:rPr>
          <w:rFonts w:ascii="Times New Roman"/>
          <w:b w:val="false"/>
          <w:i w:val="false"/>
          <w:color w:val="000000"/>
          <w:sz w:val="28"/>
        </w:rPr>
        <w:t>
      салықтық емес түсімдер – 44 509,4 мың теңге;</w:t>
      </w:r>
    </w:p>
    <w:p>
      <w:pPr>
        <w:spacing w:after="0"/>
        <w:ind w:left="0"/>
        <w:jc w:val="both"/>
      </w:pPr>
      <w:r>
        <w:rPr>
          <w:rFonts w:ascii="Times New Roman"/>
          <w:b w:val="false"/>
          <w:i w:val="false"/>
          <w:color w:val="000000"/>
          <w:sz w:val="28"/>
        </w:rPr>
        <w:t>
      негізгі капиталды сатудан түсетін түсімдер – 83 100,0 мың теңге;</w:t>
      </w:r>
    </w:p>
    <w:p>
      <w:pPr>
        <w:spacing w:after="0"/>
        <w:ind w:left="0"/>
        <w:jc w:val="both"/>
      </w:pPr>
      <w:r>
        <w:rPr>
          <w:rFonts w:ascii="Times New Roman"/>
          <w:b w:val="false"/>
          <w:i w:val="false"/>
          <w:color w:val="000000"/>
          <w:sz w:val="28"/>
        </w:rPr>
        <w:t>
      трансферттер түсімі – 5 478 922,9 мың теңге;</w:t>
      </w:r>
    </w:p>
    <w:p>
      <w:pPr>
        <w:spacing w:after="0"/>
        <w:ind w:left="0"/>
        <w:jc w:val="both"/>
      </w:pPr>
      <w:r>
        <w:rPr>
          <w:rFonts w:ascii="Times New Roman"/>
          <w:b w:val="false"/>
          <w:i w:val="false"/>
          <w:color w:val="000000"/>
          <w:sz w:val="28"/>
        </w:rPr>
        <w:t>
      2) шығындар – 7 366 099,9 мың теңге;</w:t>
      </w:r>
    </w:p>
    <w:p>
      <w:pPr>
        <w:spacing w:after="0"/>
        <w:ind w:left="0"/>
        <w:jc w:val="both"/>
      </w:pPr>
      <w:r>
        <w:rPr>
          <w:rFonts w:ascii="Times New Roman"/>
          <w:b w:val="false"/>
          <w:i w:val="false"/>
          <w:color w:val="000000"/>
          <w:sz w:val="28"/>
        </w:rPr>
        <w:t>
      3) таза бюджеттік кредиттеу – -1 875,4 мың теңге:</w:t>
      </w:r>
    </w:p>
    <w:p>
      <w:pPr>
        <w:spacing w:after="0"/>
        <w:ind w:left="0"/>
        <w:jc w:val="both"/>
      </w:pPr>
      <w:r>
        <w:rPr>
          <w:rFonts w:ascii="Times New Roman"/>
          <w:b w:val="false"/>
          <w:i w:val="false"/>
          <w:color w:val="000000"/>
          <w:sz w:val="28"/>
        </w:rPr>
        <w:t>
      бюджеттік кредиттер – 3 618,0 мың теңге;</w:t>
      </w:r>
    </w:p>
    <w:p>
      <w:pPr>
        <w:spacing w:after="0"/>
        <w:ind w:left="0"/>
        <w:jc w:val="both"/>
      </w:pPr>
      <w:r>
        <w:rPr>
          <w:rFonts w:ascii="Times New Roman"/>
          <w:b w:val="false"/>
          <w:i w:val="false"/>
          <w:color w:val="000000"/>
          <w:sz w:val="28"/>
        </w:rPr>
        <w:t>
      бюджеттік кредиттерді өтеу – 5 493,4 мың теңге;</w:t>
      </w:r>
    </w:p>
    <w:p>
      <w:pPr>
        <w:spacing w:after="0"/>
        <w:ind w:left="0"/>
        <w:jc w:val="both"/>
      </w:pPr>
      <w:r>
        <w:rPr>
          <w:rFonts w:ascii="Times New Roman"/>
          <w:b w:val="false"/>
          <w:i w:val="false"/>
          <w:color w:val="000000"/>
          <w:sz w:val="28"/>
        </w:rPr>
        <w:t>
      4) қаржы активтерімен операциялар бойынша сальдо – 81 834,9 мың теңге:</w:t>
      </w:r>
    </w:p>
    <w:p>
      <w:pPr>
        <w:spacing w:after="0"/>
        <w:ind w:left="0"/>
        <w:jc w:val="both"/>
      </w:pPr>
      <w:r>
        <w:rPr>
          <w:rFonts w:ascii="Times New Roman"/>
          <w:b w:val="false"/>
          <w:i w:val="false"/>
          <w:color w:val="000000"/>
          <w:sz w:val="28"/>
        </w:rPr>
        <w:t>
      қаржы активтерін сатып алу – 81 834,9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-495 874,2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495 874,2 мың теңге:</w:t>
      </w:r>
    </w:p>
    <w:p>
      <w:pPr>
        <w:spacing w:after="0"/>
        <w:ind w:left="0"/>
        <w:jc w:val="both"/>
      </w:pPr>
      <w:r>
        <w:rPr>
          <w:rFonts w:ascii="Times New Roman"/>
          <w:b w:val="false"/>
          <w:i w:val="false"/>
          <w:color w:val="000000"/>
          <w:sz w:val="28"/>
        </w:rPr>
        <w:t>
      қарыздар түсімі – 3 618,0 мың теңге;</w:t>
      </w:r>
    </w:p>
    <w:p>
      <w:pPr>
        <w:spacing w:after="0"/>
        <w:ind w:left="0"/>
        <w:jc w:val="both"/>
      </w:pPr>
      <w:r>
        <w:rPr>
          <w:rFonts w:ascii="Times New Roman"/>
          <w:b w:val="false"/>
          <w:i w:val="false"/>
          <w:color w:val="000000"/>
          <w:sz w:val="28"/>
        </w:rPr>
        <w:t>
      қарыздарды өтеу – 5 493,4 мың теңге;</w:t>
      </w:r>
    </w:p>
    <w:p>
      <w:pPr>
        <w:spacing w:after="0"/>
        <w:ind w:left="0"/>
        <w:jc w:val="both"/>
      </w:pPr>
      <w:r>
        <w:rPr>
          <w:rFonts w:ascii="Times New Roman"/>
          <w:b w:val="false"/>
          <w:i w:val="false"/>
          <w:color w:val="000000"/>
          <w:sz w:val="28"/>
        </w:rPr>
        <w:t>
      бюджет қаражатының пайдаланылатын қалдықтары – 497 749,6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Атбасар аудандық мәслихатының 26.11.2021 </w:t>
      </w:r>
      <w:r>
        <w:rPr>
          <w:rFonts w:ascii="Times New Roman"/>
          <w:b w:val="false"/>
          <w:i w:val="false"/>
          <w:color w:val="000000"/>
          <w:sz w:val="28"/>
        </w:rPr>
        <w:t>№ 7С 10/2</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2021 жылға арналған аудандық бюджетте, облыстық бюджеттен аудандық бюджетке берілетін 2 668 992 мың теңге сомада бюджеттік субвенцияның көлемі қарастырылғаны ескерілсін.</w:t>
      </w:r>
    </w:p>
    <w:bookmarkEnd w:id="2"/>
    <w:bookmarkStart w:name="z4" w:id="3"/>
    <w:p>
      <w:pPr>
        <w:spacing w:after="0"/>
        <w:ind w:left="0"/>
        <w:jc w:val="both"/>
      </w:pPr>
      <w:r>
        <w:rPr>
          <w:rFonts w:ascii="Times New Roman"/>
          <w:b w:val="false"/>
          <w:i w:val="false"/>
          <w:color w:val="000000"/>
          <w:sz w:val="28"/>
        </w:rPr>
        <w:t>
      3. 2021 жылға арналған аудандық бюджетте, аудандық бюджеттен ауылдардың және ауылдық округтердің бюджеттеріне берiлетiн 106 374 мың теңге сомада бюджеттік субвенцияның көлемі қарастырылғаны ескерілсін, оның ішінде:</w:t>
      </w:r>
    </w:p>
    <w:bookmarkEnd w:id="3"/>
    <w:p>
      <w:pPr>
        <w:spacing w:after="0"/>
        <w:ind w:left="0"/>
        <w:jc w:val="both"/>
      </w:pPr>
      <w:r>
        <w:rPr>
          <w:rFonts w:ascii="Times New Roman"/>
          <w:b w:val="false"/>
          <w:i w:val="false"/>
          <w:color w:val="000000"/>
          <w:sz w:val="28"/>
        </w:rPr>
        <w:t>
      Ақан Құрманов ауылдық округінің 6 974 мың теңге;</w:t>
      </w:r>
    </w:p>
    <w:p>
      <w:pPr>
        <w:spacing w:after="0"/>
        <w:ind w:left="0"/>
        <w:jc w:val="both"/>
      </w:pPr>
      <w:r>
        <w:rPr>
          <w:rFonts w:ascii="Times New Roman"/>
          <w:b w:val="false"/>
          <w:i w:val="false"/>
          <w:color w:val="000000"/>
          <w:sz w:val="28"/>
        </w:rPr>
        <w:t>
      Бастау ауылдық округінің 5 462 мың теңге;</w:t>
      </w:r>
    </w:p>
    <w:p>
      <w:pPr>
        <w:spacing w:after="0"/>
        <w:ind w:left="0"/>
        <w:jc w:val="both"/>
      </w:pPr>
      <w:r>
        <w:rPr>
          <w:rFonts w:ascii="Times New Roman"/>
          <w:b w:val="false"/>
          <w:i w:val="false"/>
          <w:color w:val="000000"/>
          <w:sz w:val="28"/>
        </w:rPr>
        <w:t>
      Борисовка ауылының 6 234 мың теңге;</w:t>
      </w:r>
    </w:p>
    <w:p>
      <w:pPr>
        <w:spacing w:after="0"/>
        <w:ind w:left="0"/>
        <w:jc w:val="both"/>
      </w:pPr>
      <w:r>
        <w:rPr>
          <w:rFonts w:ascii="Times New Roman"/>
          <w:b w:val="false"/>
          <w:i w:val="false"/>
          <w:color w:val="000000"/>
          <w:sz w:val="28"/>
        </w:rPr>
        <w:t>
      Макеевка ауылдық округінің 7 351 мың теңге;</w:t>
      </w:r>
    </w:p>
    <w:p>
      <w:pPr>
        <w:spacing w:after="0"/>
        <w:ind w:left="0"/>
        <w:jc w:val="both"/>
      </w:pPr>
      <w:r>
        <w:rPr>
          <w:rFonts w:ascii="Times New Roman"/>
          <w:b w:val="false"/>
          <w:i w:val="false"/>
          <w:color w:val="000000"/>
          <w:sz w:val="28"/>
        </w:rPr>
        <w:t>
      Мариновка ауылдық округінің 5 967 мың теңге;</w:t>
      </w:r>
    </w:p>
    <w:p>
      <w:pPr>
        <w:spacing w:after="0"/>
        <w:ind w:left="0"/>
        <w:jc w:val="both"/>
      </w:pPr>
      <w:r>
        <w:rPr>
          <w:rFonts w:ascii="Times New Roman"/>
          <w:b w:val="false"/>
          <w:i w:val="false"/>
          <w:color w:val="000000"/>
          <w:sz w:val="28"/>
        </w:rPr>
        <w:t>
      Новосельское ауылының 8 836 мың теңге;</w:t>
      </w:r>
    </w:p>
    <w:p>
      <w:pPr>
        <w:spacing w:after="0"/>
        <w:ind w:left="0"/>
        <w:jc w:val="both"/>
      </w:pPr>
      <w:r>
        <w:rPr>
          <w:rFonts w:ascii="Times New Roman"/>
          <w:b w:val="false"/>
          <w:i w:val="false"/>
          <w:color w:val="000000"/>
          <w:sz w:val="28"/>
        </w:rPr>
        <w:t>
      Покровка ауылдық округінің 7 756 мың теңге;</w:t>
      </w:r>
    </w:p>
    <w:p>
      <w:pPr>
        <w:spacing w:after="0"/>
        <w:ind w:left="0"/>
        <w:jc w:val="both"/>
      </w:pPr>
      <w:r>
        <w:rPr>
          <w:rFonts w:ascii="Times New Roman"/>
          <w:b w:val="false"/>
          <w:i w:val="false"/>
          <w:color w:val="000000"/>
          <w:sz w:val="28"/>
        </w:rPr>
        <w:t>
      Полтавка ауылдық округінің 7 627 мың теңге;</w:t>
      </w:r>
    </w:p>
    <w:p>
      <w:pPr>
        <w:spacing w:after="0"/>
        <w:ind w:left="0"/>
        <w:jc w:val="both"/>
      </w:pPr>
      <w:r>
        <w:rPr>
          <w:rFonts w:ascii="Times New Roman"/>
          <w:b w:val="false"/>
          <w:i w:val="false"/>
          <w:color w:val="000000"/>
          <w:sz w:val="28"/>
        </w:rPr>
        <w:t>
      Сепе ауылдық округінің 12 281 мың теңге;</w:t>
      </w:r>
    </w:p>
    <w:p>
      <w:pPr>
        <w:spacing w:after="0"/>
        <w:ind w:left="0"/>
        <w:jc w:val="both"/>
      </w:pPr>
      <w:r>
        <w:rPr>
          <w:rFonts w:ascii="Times New Roman"/>
          <w:b w:val="false"/>
          <w:i w:val="false"/>
          <w:color w:val="000000"/>
          <w:sz w:val="28"/>
        </w:rPr>
        <w:t>
      Сергеевка ауылдық округінің 10 585 мың теңге;</w:t>
      </w:r>
    </w:p>
    <w:p>
      <w:pPr>
        <w:spacing w:after="0"/>
        <w:ind w:left="0"/>
        <w:jc w:val="both"/>
      </w:pPr>
      <w:r>
        <w:rPr>
          <w:rFonts w:ascii="Times New Roman"/>
          <w:b w:val="false"/>
          <w:i w:val="false"/>
          <w:color w:val="000000"/>
          <w:sz w:val="28"/>
        </w:rPr>
        <w:t>
      Тельман ауылдық округінің 8 215 мың теңге;</w:t>
      </w:r>
    </w:p>
    <w:p>
      <w:pPr>
        <w:spacing w:after="0"/>
        <w:ind w:left="0"/>
        <w:jc w:val="both"/>
      </w:pPr>
      <w:r>
        <w:rPr>
          <w:rFonts w:ascii="Times New Roman"/>
          <w:b w:val="false"/>
          <w:i w:val="false"/>
          <w:color w:val="000000"/>
          <w:sz w:val="28"/>
        </w:rPr>
        <w:t>
      Шұңқыркөл ауылдық округінің 10 635 мың теңге;</w:t>
      </w:r>
    </w:p>
    <w:p>
      <w:pPr>
        <w:spacing w:after="0"/>
        <w:ind w:left="0"/>
        <w:jc w:val="both"/>
      </w:pPr>
      <w:r>
        <w:rPr>
          <w:rFonts w:ascii="Times New Roman"/>
          <w:b w:val="false"/>
          <w:i w:val="false"/>
          <w:color w:val="000000"/>
          <w:sz w:val="28"/>
        </w:rPr>
        <w:t>
      Ярославка ауылдық округінің 8 451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Алынып тасталды - Ақмола облысы Атбасар аудандық мәслихатының 28.05.2021 </w:t>
      </w:r>
      <w:r>
        <w:rPr>
          <w:rFonts w:ascii="Times New Roman"/>
          <w:b w:val="false"/>
          <w:i w:val="false"/>
          <w:color w:val="000000"/>
          <w:sz w:val="28"/>
        </w:rPr>
        <w:t>№ 7С 4/3</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xml:space="preserve">
      5. 2021 жылға арналған аудандық бюджетте республикалық бюджеттен нысаналы трансферттер және бюджеттік кредиттер </w:t>
      </w:r>
      <w:r>
        <w:rPr>
          <w:rFonts w:ascii="Times New Roman"/>
          <w:b w:val="false"/>
          <w:i w:val="false"/>
          <w:color w:val="000000"/>
          <w:sz w:val="28"/>
        </w:rPr>
        <w:t>4 косымшаға</w:t>
      </w:r>
      <w:r>
        <w:rPr>
          <w:rFonts w:ascii="Times New Roman"/>
          <w:b w:val="false"/>
          <w:i w:val="false"/>
          <w:color w:val="000000"/>
          <w:sz w:val="28"/>
        </w:rPr>
        <w:t xml:space="preserve"> сәйкес қарастырылғаны ескерілсін.</w:t>
      </w:r>
    </w:p>
    <w:bookmarkEnd w:id="4"/>
    <w:p>
      <w:pPr>
        <w:spacing w:after="0"/>
        <w:ind w:left="0"/>
        <w:jc w:val="both"/>
      </w:pPr>
      <w:r>
        <w:rPr>
          <w:rFonts w:ascii="Times New Roman"/>
          <w:b w:val="false"/>
          <w:i w:val="false"/>
          <w:color w:val="000000"/>
          <w:sz w:val="28"/>
        </w:rPr>
        <w:t>
      Нысаналы трансферттер және бюджеттік кредиттердің көрсетiлген сомаларын бөлу аудан әкiмдiгiнің қаулысымен анықталады.</w:t>
      </w:r>
    </w:p>
    <w:bookmarkStart w:name="z7" w:id="5"/>
    <w:p>
      <w:pPr>
        <w:spacing w:after="0"/>
        <w:ind w:left="0"/>
        <w:jc w:val="both"/>
      </w:pPr>
      <w:r>
        <w:rPr>
          <w:rFonts w:ascii="Times New Roman"/>
          <w:b w:val="false"/>
          <w:i w:val="false"/>
          <w:color w:val="000000"/>
          <w:sz w:val="28"/>
        </w:rPr>
        <w:t xml:space="preserve">
      6. 2021 жылға арналған аудандық бюджетте облыстық бюджеттен нысаналы трансферттер </w:t>
      </w:r>
      <w:r>
        <w:rPr>
          <w:rFonts w:ascii="Times New Roman"/>
          <w:b w:val="false"/>
          <w:i w:val="false"/>
          <w:color w:val="000000"/>
          <w:sz w:val="28"/>
        </w:rPr>
        <w:t>5-қосымшаға</w:t>
      </w:r>
      <w:r>
        <w:rPr>
          <w:rFonts w:ascii="Times New Roman"/>
          <w:b w:val="false"/>
          <w:i w:val="false"/>
          <w:color w:val="000000"/>
          <w:sz w:val="28"/>
        </w:rPr>
        <w:t xml:space="preserve"> сәйкес қарастырылғаны ескерілсін.</w:t>
      </w:r>
    </w:p>
    <w:bookmarkEnd w:id="5"/>
    <w:p>
      <w:pPr>
        <w:spacing w:after="0"/>
        <w:ind w:left="0"/>
        <w:jc w:val="both"/>
      </w:pPr>
      <w:r>
        <w:rPr>
          <w:rFonts w:ascii="Times New Roman"/>
          <w:b w:val="false"/>
          <w:i w:val="false"/>
          <w:color w:val="000000"/>
          <w:sz w:val="28"/>
        </w:rPr>
        <w:t>
      Нысаналы трансферттердің көрсетiлген сомаларын бөлу аудан әкiмдiгiнің қаулысымен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Ақмола облысы Атбасар аудандық мәслихатының 26.11.2021 </w:t>
      </w:r>
      <w:r>
        <w:rPr>
          <w:rFonts w:ascii="Times New Roman"/>
          <w:b w:val="false"/>
          <w:i w:val="false"/>
          <w:color w:val="000000"/>
          <w:sz w:val="28"/>
        </w:rPr>
        <w:t>№ 7С 10/2</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7. 2021 жылға арналған аудандық бюджетте азаматтық қызметшілер болып табылатын және ауылдық жерде жұмыс iстейтiн әлеуметтiк қамсыздандыру және мәдениет саласындағы мамандарға,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 мен тарифтiк мөлшерлемелері қарастырылғаны ескерілсiн.</w:t>
      </w:r>
    </w:p>
    <w:bookmarkEnd w:id="6"/>
    <w:bookmarkStart w:name="z9" w:id="7"/>
    <w:p>
      <w:pPr>
        <w:spacing w:after="0"/>
        <w:ind w:left="0"/>
        <w:jc w:val="both"/>
      </w:pPr>
      <w:r>
        <w:rPr>
          <w:rFonts w:ascii="Times New Roman"/>
          <w:b w:val="false"/>
          <w:i w:val="false"/>
          <w:color w:val="000000"/>
          <w:sz w:val="28"/>
        </w:rPr>
        <w:t>
      8. Осы шешім Ақмола облысының Әділет департаментінде мемлекеттік тіркелген күннен бастап күшіне енеді және 2021 жылдың 1 қаңтарынан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Атбасар аудандық</w:t>
            </w:r>
          </w:p>
          <w:p>
            <w:pPr>
              <w:spacing w:after="20"/>
              <w:ind w:left="20"/>
              <w:jc w:val="both"/>
            </w:pPr>
          </w:p>
          <w:p>
            <w:pPr>
              <w:spacing w:after="20"/>
              <w:ind w:left="20"/>
              <w:jc w:val="both"/>
            </w:pPr>
            <w:r>
              <w:rPr>
                <w:rFonts w:ascii="Times New Roman"/>
                <w:b w:val="false"/>
                <w:i/>
                <w:color w:val="000000"/>
                <w:sz w:val="20"/>
              </w:rPr>
              <w:t>мәслихатының сессия</w:t>
            </w: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Н.Безверхова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Атбасар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Б.Борумбаев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Атбасар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А.А.Қалжанов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аудандық мәслихатының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6С 47/2 шешіміне</w:t>
            </w:r>
            <w:r>
              <w:br/>
            </w:r>
            <w:r>
              <w:rPr>
                <w:rFonts w:ascii="Times New Roman"/>
                <w:b w:val="false"/>
                <w:i w:val="false"/>
                <w:color w:val="000000"/>
                <w:sz w:val="20"/>
              </w:rPr>
              <w:t>1 қосымша</w:t>
            </w:r>
          </w:p>
        </w:tc>
      </w:tr>
    </w:tbl>
    <w:bookmarkStart w:name="z11" w:id="8"/>
    <w:p>
      <w:pPr>
        <w:spacing w:after="0"/>
        <w:ind w:left="0"/>
        <w:jc w:val="left"/>
      </w:pPr>
      <w:r>
        <w:rPr>
          <w:rFonts w:ascii="Times New Roman"/>
          <w:b/>
          <w:i w:val="false"/>
          <w:color w:val="000000"/>
        </w:rPr>
        <w:t xml:space="preserve"> 2021 жылға арналған аудандық бюджет</w:t>
      </w:r>
    </w:p>
    <w:bookmarkEnd w:id="8"/>
    <w:p>
      <w:pPr>
        <w:spacing w:after="0"/>
        <w:ind w:left="0"/>
        <w:jc w:val="both"/>
      </w:pPr>
      <w:r>
        <w:rPr>
          <w:rFonts w:ascii="Times New Roman"/>
          <w:b w:val="false"/>
          <w:i w:val="false"/>
          <w:color w:val="ff0000"/>
          <w:sz w:val="28"/>
        </w:rPr>
        <w:t xml:space="preserve">
      Ескерту. 1-қосымша жаңа редакцияда - Ақмола облысы Атбасар аудандық мәслихатының 26.11.2021 </w:t>
      </w:r>
      <w:r>
        <w:rPr>
          <w:rFonts w:ascii="Times New Roman"/>
          <w:b w:val="false"/>
          <w:i w:val="false"/>
          <w:color w:val="ff0000"/>
          <w:sz w:val="28"/>
        </w:rPr>
        <w:t>№ 7С 10/2</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6 950 185,2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1 343 652,9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771 764,5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771 764,5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387 071,0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387 071,0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5 478 922,9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5 478 917,9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5 478 917,9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7 366 099,9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1 269 722,7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27 310,1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182 319,1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12 198,3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91 968,5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38 593,6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51 022,3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966 144,0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53 859,0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912 285,0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26 727,1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26 727,1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12 592,2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11 011,0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447 409,0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446 653,0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45 759,7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80 096,1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21 527,5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84 216,0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50 103,6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44 481,8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39 193,0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43 298,6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14 594,1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азаматтардың жекелеген санаттарын қалалық қоғамдық көлікте (таксиден басқа) жеңілдікпен, тегін жол жүру түрінде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1 626 446,0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988 451,5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206 117,9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368 038,3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413 195,3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637 994,5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533 615,8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43 651,8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3 999,1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317 769,5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249 681,5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136 375,0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12 038,2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15 178,5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42 977,5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2 580,5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16 657,3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16 657,3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6 242,0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46 083,7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25 430,0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11 067,7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149 351,0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149 351,0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134 362,6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14 988,4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369 902,3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277 215,0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277 215,0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52 807,3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52 807,3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52 807,3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3 005 892,8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3 005 892,8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2 884 400,0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кредиттердi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кредиттердi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кредиттердi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активтерiн сатудан түсетiн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-495 874,2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495 874,2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497 749,6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497 749,6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497 749,6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497 749,6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аудандық мәслихатының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6С 47/2 шешіміне</w:t>
            </w:r>
            <w:r>
              <w:br/>
            </w:r>
            <w:r>
              <w:rPr>
                <w:rFonts w:ascii="Times New Roman"/>
                <w:b w:val="false"/>
                <w:i w:val="false"/>
                <w:color w:val="000000"/>
                <w:sz w:val="20"/>
              </w:rPr>
              <w:t>2 қосымша</w:t>
            </w:r>
          </w:p>
        </w:tc>
      </w:tr>
    </w:tbl>
    <w:bookmarkStart w:name="z13" w:id="9"/>
    <w:p>
      <w:pPr>
        <w:spacing w:after="0"/>
        <w:ind w:left="0"/>
        <w:jc w:val="left"/>
      </w:pPr>
      <w:r>
        <w:rPr>
          <w:rFonts w:ascii="Times New Roman"/>
          <w:b/>
          <w:i w:val="false"/>
          <w:color w:val="000000"/>
        </w:rPr>
        <w:t xml:space="preserve"> 2022 жылға арналған аудандық бюджет</w:t>
      </w:r>
    </w:p>
    <w:bookmarkEnd w:id="9"/>
    <w:p>
      <w:pPr>
        <w:spacing w:after="0"/>
        <w:ind w:left="0"/>
        <w:jc w:val="both"/>
      </w:pPr>
      <w:r>
        <w:rPr>
          <w:rFonts w:ascii="Times New Roman"/>
          <w:b w:val="false"/>
          <w:i w:val="false"/>
          <w:color w:val="ff0000"/>
          <w:sz w:val="28"/>
        </w:rPr>
        <w:t xml:space="preserve">
      Ескерту. 2-қосымша жаңа редакцияда - Ақмола облысы Атбасар аудандық мәслихатының 28.05.2021 </w:t>
      </w:r>
      <w:r>
        <w:rPr>
          <w:rFonts w:ascii="Times New Roman"/>
          <w:b w:val="false"/>
          <w:i w:val="false"/>
          <w:color w:val="ff0000"/>
          <w:sz w:val="28"/>
        </w:rPr>
        <w:t>№ 7С 4/3</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4 002 829,0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1 251 602,0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413 703,0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413 703,0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2 711 532,0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2 636 542,0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2 636 542,0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4 002 829,0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177 384,0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20 059,0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107 565,0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107 565,0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34 883,0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14 877,0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17 958,0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7 491,0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166 262,0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166 262,0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36 544,0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21 468,0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30 377,0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23 765,0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245 774,0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205 522,0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117 747,0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69 729,0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8 387,0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4 385,0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7 816,0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33 434,0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7 626,0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12 994,0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20 556,0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6 345,0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27 965,0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19 858,0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8 107,0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3 131 496,0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3 131 496,0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3 024 584,0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кредиттердi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активтерiн сатудан түсетiн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аудандық мәслихатының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6С 47/2 шешіміне</w:t>
            </w:r>
            <w:r>
              <w:br/>
            </w:r>
            <w:r>
              <w:rPr>
                <w:rFonts w:ascii="Times New Roman"/>
                <w:b w:val="false"/>
                <w:i w:val="false"/>
                <w:color w:val="000000"/>
                <w:sz w:val="20"/>
              </w:rPr>
              <w:t>3 қосымша</w:t>
            </w:r>
          </w:p>
        </w:tc>
      </w:tr>
    </w:tbl>
    <w:bookmarkStart w:name="z15" w:id="10"/>
    <w:p>
      <w:pPr>
        <w:spacing w:after="0"/>
        <w:ind w:left="0"/>
        <w:jc w:val="left"/>
      </w:pPr>
      <w:r>
        <w:rPr>
          <w:rFonts w:ascii="Times New Roman"/>
          <w:b/>
          <w:i w:val="false"/>
          <w:color w:val="000000"/>
        </w:rPr>
        <w:t xml:space="preserve"> 2023 жылға арналған аудандық бюджет</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4 050 361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2 711 716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2 631 542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2 631 542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4 050 361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177 545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107 565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166 262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245 774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205 522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20 556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34 899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3 135 783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3 135 783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3 030 009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кредиттердi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активтерiн сатудан түсетiн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аудандық мәслихатының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6С 47/2 шешіміне</w:t>
            </w:r>
            <w:r>
              <w:br/>
            </w:r>
            <w:r>
              <w:rPr>
                <w:rFonts w:ascii="Times New Roman"/>
                <w:b w:val="false"/>
                <w:i w:val="false"/>
                <w:color w:val="000000"/>
                <w:sz w:val="20"/>
              </w:rPr>
              <w:t>4 қосымша</w:t>
            </w:r>
          </w:p>
        </w:tc>
      </w:tr>
    </w:tbl>
    <w:bookmarkStart w:name="z17" w:id="11"/>
    <w:p>
      <w:pPr>
        <w:spacing w:after="0"/>
        <w:ind w:left="0"/>
        <w:jc w:val="left"/>
      </w:pPr>
      <w:r>
        <w:rPr>
          <w:rFonts w:ascii="Times New Roman"/>
          <w:b/>
          <w:i w:val="false"/>
          <w:color w:val="000000"/>
        </w:rPr>
        <w:t xml:space="preserve"> 2021 жылға арналған республикалық бюджеттен нысаналы трансферттер және бюджеттік кредиттер</w:t>
      </w:r>
    </w:p>
    <w:bookmarkEnd w:id="11"/>
    <w:p>
      <w:pPr>
        <w:spacing w:after="0"/>
        <w:ind w:left="0"/>
        <w:jc w:val="both"/>
      </w:pPr>
      <w:r>
        <w:rPr>
          <w:rFonts w:ascii="Times New Roman"/>
          <w:b w:val="false"/>
          <w:i w:val="false"/>
          <w:color w:val="ff0000"/>
          <w:sz w:val="28"/>
        </w:rPr>
        <w:t xml:space="preserve">
      Ескерту. 4-қосымша жаңа редакцияда - Ақмола облысы Атбасар аудандық мәслихатының 26.11.2021 </w:t>
      </w:r>
      <w:r>
        <w:rPr>
          <w:rFonts w:ascii="Times New Roman"/>
          <w:b w:val="false"/>
          <w:i w:val="false"/>
          <w:color w:val="ff0000"/>
          <w:sz w:val="28"/>
        </w:rPr>
        <w:t>№ 7С 10/2</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494 133,0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Шуйское ауылында су құбырлары желілерін және құрылыстарын реконструкциялау,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59 390,0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Бейс-Хазірет ауылында сумен жабдықтау желілерін салу,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261 686,0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261 686,0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Бастау ауылында Жастар демалысы орталығын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173 057,0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424 041,4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көмекшi (компенсаторлық) құралдар тiзбесiн кеңейтуге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77 134,3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субсидиялауға және жастар практикасына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бизнес-идеяларды іске асыруға мемлекеттік гранттар беруге, оның ішінде NEET санатындағы жастар, аз қамтылған көп балалы отбасы мүшелері, аз қамтылған еңбекке қабілетті мүгедектер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төлеуге,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79 933,0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берілген әлеуметтік пакетке, оның ішінде төтенше жағдайға байланысты азық-түлік-тұрмыстық жиынтықтармен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мемлекеттік ұйымдары қызметкерлерінің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21 597,0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 Республикасының Ұлттық қорынан берілетін нысаналы трансферті есебінен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ұйымдары мен мұрағат мекемелеріндегі мемлекеттік мәдениет ұйымдары мен мұрағат мекемелерінің басқару және негізгі қызметкерлерінің ерекше еңбек жағдайлары үшін лауазымдық жалақысына қосымша ақылар белгілеуге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протездік-ортопедиялық, сурдотехникалық және тифлотехникалық құралдармен, арнаулы жүріп-тұру құралдарымен қамтамасыз етуге, сондай-ақ мүгедекті оңалтудың жеке бағдарламасына сәйкес санаторий-курорттық емдеу қызметтерін ұсынуға,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құралдар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сурдотехникалық құралдар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тифлотехникалық құралдар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жүріп-тұру құралдар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санаторий-курорттық емдеу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Полтавка ауылында кентішілік жолдарды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148 372,0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 Республикасының Ұлттық қорынан берілетін нысаналы трансферті есебінен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148 372,0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Титовка ауылында кентішілік жолдарды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28 028,0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 Республикасының Ұлттық қорынан берілетін нысаналы трансферті есебінен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28 028,0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3 618,0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аудандық мәслихатының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6С 47/2 шешіміне</w:t>
            </w:r>
            <w:r>
              <w:br/>
            </w:r>
            <w:r>
              <w:rPr>
                <w:rFonts w:ascii="Times New Roman"/>
                <w:b w:val="false"/>
                <w:i w:val="false"/>
                <w:color w:val="000000"/>
                <w:sz w:val="20"/>
              </w:rPr>
              <w:t>5 қосымша</w:t>
            </w:r>
          </w:p>
        </w:tc>
      </w:tr>
    </w:tbl>
    <w:bookmarkStart w:name="z19" w:id="12"/>
    <w:p>
      <w:pPr>
        <w:spacing w:after="0"/>
        <w:ind w:left="0"/>
        <w:jc w:val="left"/>
      </w:pPr>
      <w:r>
        <w:rPr>
          <w:rFonts w:ascii="Times New Roman"/>
          <w:b/>
          <w:i w:val="false"/>
          <w:color w:val="000000"/>
        </w:rPr>
        <w:t xml:space="preserve"> 2021 жылға арналған облыстық бюджеттен нысаналы трансферттер</w:t>
      </w:r>
    </w:p>
    <w:bookmarkEnd w:id="12"/>
    <w:p>
      <w:pPr>
        <w:spacing w:after="0"/>
        <w:ind w:left="0"/>
        <w:jc w:val="both"/>
      </w:pPr>
      <w:r>
        <w:rPr>
          <w:rFonts w:ascii="Times New Roman"/>
          <w:b w:val="false"/>
          <w:i w:val="false"/>
          <w:color w:val="ff0000"/>
          <w:sz w:val="28"/>
        </w:rPr>
        <w:t xml:space="preserve">
      Ескерту. 5-қосымша жаңа редакцияда - Ақмола облысы Атбасар аудандық мәслихатының 26.11.2021 </w:t>
      </w:r>
      <w:r>
        <w:rPr>
          <w:rFonts w:ascii="Times New Roman"/>
          <w:b w:val="false"/>
          <w:i w:val="false"/>
          <w:color w:val="ff0000"/>
          <w:sz w:val="28"/>
        </w:rPr>
        <w:t>№ 7С 10/2</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922 131,1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Шуйское ауылында су құбырлары желілерін және құрылыстарын реконструкциялау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34 703,0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Бастау ауылында Жастар демалысы орталығын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104 158,0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 ауылында көше жарығын электрмен жабдықтау желісін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69 054,6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жүз пәтерлі тұрғын үйлерді қосу үшін Атбасар қаласының жылу желілерінің құрылысына жобалау-сметалық құжаттаманы әзірлеу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әкімдігінің жанындағы "Атбасар су" шаруашылық жүргізу құқығындағы мемлекеттік коммуналдық кәсіпорынның жарғылық капиталын ұлғайту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қаласының медицина қызметкерлері үшін қан орталығы ғимаратын тұрғын үй етіп реконструкциялау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190 920,6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қаласының № 1 шағын ауданында екі қырық бес пәтерлі тұрғын үйге (15, 16 позициялар) сыртқы инженерлік желілер салу және жайластыру (жылумен жабдықтау, байланыс, сумен жабдықтау және су бұру желілері)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қаласында Армандастар шағын ауданында жол салуға жобалау-сметалық құжаттама әзірлеу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 1 шағын ауданы, 1 квартал мекенжайы бойынша жаңа құрылыстарға орамдык жол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121 697,0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қаласының Степной кентіндегі сорғы станциясы мен таза су резервуарларын реконструкциялау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Бейс-Хазірет ауылында сумен жабдықтау желілерін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26 394,5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қаласының № 1 шағын ауданындағы жүз пәтерлі бес тұрғын үйге (15, 16 позициялар) сыртқы инженерлік желілер салу және аббатандыру, жылумен жабдықтау, байланыс, сумен жабдықтау және су бұру желілері. Жылумен жабдықтау желілері.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241 771,9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969 620,4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кәсіптік оқытуды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орталықтарында әлеуметтік жұмыс жөніндегі консультанттар мен ассистенттерді енгізуге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"Инватакси" қызметтерін дамытуға мемлекеттік әлеуметтік тапсырысты орналастыруға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 құрбандарына арнайы әлеуметтік қызмет көрсетуге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педагогтер үшін отын сатып алуға және коммуналдық қызметтерді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21 527,0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балалы аналар мен көп балалы отбасылардың балаларына жеңілдікпен жол жүруді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протездік-ортопедиялық, сурдотехникалық және тифлотехникалық құралдармен, арнаулы жүріп-тұру құралдарымен қамтамасыз етуге, сондай-ақ мүгедекті оңалтудың жеке бағдарламасына сәйкес санаторий-курорттық емдеу қызметтерін ұсынуға,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құралдар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тифлотехникалық құралдар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санаторий-курорттық емдеу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 күніне орай біржолғы материалдық көмек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күнінің 30 жылдығын мерекелеуге орай Ауған соғысының ардагерлеріне біржолғы әлеуметтік көмек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алқа" және "Алтын алқа" медальдары бар көп балалы аналарға, сондай-ақ арнайы мемлекеттік жәрдемақы алатын 18 жасқа дейінгі 4 және одан да көп балалары бар көп балалы отбасыларға бір жолғы әлеуметтік көмек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аппатың сылдарларын жоюға қатысушылар мен мүгедектерге біржолғы әлеуметтік көмек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қаласында Ағыбай батыр көшесі, 57 бойынша бес қабатты тұрғын үйдің қасбетін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қаласында Ағыбай батыр көшесі, 53 "а" бойынша төрт қабатты тұрғын үйдің қасбетін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қаласында Ш.Уәлиханов көшесі, 14 бойынша бес қабатты тұрғын үйдің қасбетін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қаласының Буденный, Х.Қошанбаев көшелері бойынша көше-жол желісін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33 175,8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қаласының Мир, М.Мәметова көшелері бойынша көше-жол желісін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24 257,7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қаласының Жеңіс, С.Сейфуллин көшелері бойынша көше-жол желісін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63 380,1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қаласының Әлия Молдағұлова, Электростанционная көшелері бойынша көше-жол желісін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34 515,9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қаласының Өндіріс көшесі көше-жол желісін орташа жөндеу (Н. Нұрсейітов көшесінен Жеңіс көшесіне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қаласының Ағыбай батыр, Урицкий көшелері бойынша көше-жол желісін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Новосельское ауылында Бірлік көшесі бойынша асфальтбетонды жабыны бар кентішілік жолдарды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Сочинское ауылында кентішілік жолдарды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Сепе ауылының кентішілік жолдарын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217 750,4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Полтавка ауылында кентішілік жолдарды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Титовка ауылында кентішілік жолдарды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 объектілерін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18 493,6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жабдықтайтын кәсіпорындардың жылу беру мезгіліне дайындығына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147 174,0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қаласында су құбыры және кәріз желілерін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41 845,5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қаласындағы № 1 қазандықты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Аутизммен және мінез-құлық бұзылыстары бар балалармен жұмыс істейтін әлеуметтік қорғау саласындағы мамандарды оқытуға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"Бірінші жұмыс орны" іс-шарасына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Полтавка ауылында спорт алаңын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15 178,5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тақырып бойынша мемлекеттік әлеуметтік тапсырысты орналастыруға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қызметшілерге еңбекақы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150 420,0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