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8d63" w14:textId="4188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26 тамыздағы № 6С-8-4 "Астрахан ауданының Астрахан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4 ақпандағы № 6С-61-2 шешімі. Ақмола облысының Әділет департаментінде 2020 жылғы 10 ақпанда № 7670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ауданының Астрахан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2016 жылғы 26 тамыздағы № 6С-8-4 (Нормативтік құқықтық актілерді мемлекеттік тіркеу тізілімінде № 5560 тіркелген, 2016 жылғы 17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