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81a1" w14:textId="3918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2020 жылғы 12 ақпандағы № 34 қаулысы. Ақмола облысының Әділет департаментінде 2020 жылғы 14 ақпанда № 7676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қантардағы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Астрахан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2020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Астрахан ауданы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енеді, ресми жарияланған күнінен бастап қолданысқа енгізіледі және 2020 жылдың 1 қаңтарынан бастап туындаған құқықтық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"12"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1286"/>
        <w:gridCol w:w="1284"/>
        <w:gridCol w:w="1284"/>
        <w:gridCol w:w="1959"/>
        <w:gridCol w:w="1959"/>
        <w:gridCol w:w="1959"/>
        <w:gridCol w:w="1960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шығындарының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мемлекет-тік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мемлекет-тік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мемлекет-тік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 жанындағы шағын орталық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мектеп жанындағы шағын орталық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