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e703" w14:textId="cfb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2019 жылғы 24 желтоқсандағы № 6С-59-2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2020 жылғы 16 сәуірдегі № 6С-66-2 шешімі. Ақмола облысының Әділет департаментінде 2020 жылғы 16 сәуірде № 7815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"2020-2022 жылдарға арналған аудандық бюджет туралы" 2019 жылғы 24 желтоқсандағы № 6С-59-2 (Нормативтік құқықтық актілерді мемлекеттік тіркеу тізілімінде № 7630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бюджет,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5005552,1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- 623942,0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- 4362116,1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- 5222907,9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41525,0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- 63624,0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-259880,8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- 259880,8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5005552,1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4362072,3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5222907,9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-259880,8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1215204,2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395555,2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 белгілеген өңірлерге ерікті түрде қоныс аударатын азаматтарға және қоныс аударуға көмек көрсететін жұмыс берушілерге мемлекеттік қолдау шараларын көрсету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 белгілеуге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құрылыстың бірінші кезегі шекарасында қазандық ғимараты бар инженерлік-коммуникациялық инфрақұрылым салу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556025,0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