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d7f4" w14:textId="2cbd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"Астрахан аудандық мәслихатының аппараты" мемлекеттік мекемесінің қызметтік куәлігін беру тәртібін және оның сипаттамасын бекіту туралы" Астрахан аудандық мәслихатының 2017 жылғы 29 тамыздағы № 6С-22-3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2020 жылғы 13 шілдедегі № 6С-69-4 шешімі. Ақмола облысының Әділет департаментінде 2020 жылғы 15 шілдеде № 7955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"Астрахан аудандық мәслихатының аппараты" мемлекеттік мекемесінің қызметтік куәлігін беру тәртібін және оның сипаттамасын бекіту туралы" 2017 жылғы 29 тамыздағы № 6С-22-3 (Нормативтік құқықтық актілерді мемлекеттік тіркеу тізілімінде № 6102 тіркелген, 2017 жылғы 10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