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c71c" w14:textId="2b7c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2020 жылғы 23 қазандағы № 6С-73-2 "Астрахан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2020 жылғы 6 қарашадағы № 6С-74-2 шешімі. Ақмола облысының Әділет департаментінде 2020 жылғы 9 қарашада № 8141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"Астрахан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2020 жылғы 23 қазандағы № 6С-73-2 (Нормативтік құқықтық актілерді мемлекеттік тіркеу тізілімінде № 8099 тіркелген, 2020 жылғы 28 қазанда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Ж.Дюсекеева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