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053e" w14:textId="9e80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Астрахан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Астрахан ауданы әкімдігінің 2020 жылғы 30 қарашадағы № 240 қаулысы. Ақмола облысының Әділет департаментінде 2020 жылғы 30 қарашада № 8188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Астрахан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Астрахан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240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Астрахан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597"/>
        <w:gridCol w:w="1696"/>
        <w:gridCol w:w="2914"/>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Hilal" жауапкершілігі шектеулі серіктестігі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