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a812" w14:textId="b0da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24 желтоқсандағы № 6С-49/1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14 сәуірдегі № 6С-55/1 шешімі. Ақмола облысының Әділет департаментінде 2020 жылғы 14 сәуірде № 7807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аудандық бюджет туралы" 2019 жылғы 24 желтоқсандағы № 6С-49/1 (Нормативтік құқықтық актілерді мемлекеттік тіркеу тізілімінде № 7617 болып тіркелген, 2020 жылғы 10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5987143,3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4962706,3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6775535,1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- 1080272,8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1080272,8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966304,0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119017,8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ауданның жергілікті атқарушы органының резерві 12000,0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аудандық бюджетте облыстық бюджетке 5049,0 мың теңге сомасында бюджеттік кредиттерді өтеу көзделгені ескерiлсiн.";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410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5987143,3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4962706,3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4962706,3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2"/>
        <w:gridCol w:w="1232"/>
        <w:gridCol w:w="5699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6775535,1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4120773,5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4010773,5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3200430,8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246362,3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238636,3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1128651,0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-1080272,8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1080272,8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7"/>
        <w:gridCol w:w="4183"/>
      </w:tblGrid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487393,0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462700,0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369704,0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90936,0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0"/>
        <w:gridCol w:w="4740"/>
      </w:tblGrid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1424269,3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875234,0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378852,0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педагогтеріне сынып жетекшілігі үшін қосымша ақыны ұлғайтуға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демеу-қаржы шығындарын өтеуге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389444,0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549035,3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264035,3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86935,3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