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c2ce" w14:textId="a38c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2015 жылғы 24 маусымдағы № 5С-39/2 "Бұланды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25 маусымдағы № 6С-60/3 шешімі. Ақмола облысының Әділет департаментінде 2020 жылғы 3 шілдеде № 7930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"Қазақстан Республикасындағы жергілікті мемлекеттік басқару және өзін-өзі басқару туралы" Қазақстан Республикасының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Қазақстан Республикасының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маслихаты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"Бұланды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2015 жылғы 24 маусымдағы № 5С-39/2 (Нормативтік құқықтық актілерді мемлекеттік тіркеу тізілімінде № 4894 болып тіркелген, 2015 жылғы 04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Бұланды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444"/>
        <w:gridCol w:w="8205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кадастрлық кварталдардың атауы мен нөмірі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Қараөзек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Тоқтамыс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Алтынды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01-009-002 Вознесенка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Никольское ауылы (Никольское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Аққайың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Шұбарағаш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Купчановка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Байсуат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01-009-020 Журавлевка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Боярка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01-009-009 Капитоновка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Партизанка ауылы (Амангелді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Гордеевка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Новокиевка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Елтай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Еруслановка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Новобратск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Тастыөзек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Отрадное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Жаңаталап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Алакөл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Мат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Иванковка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Ярославка ауылы (Журавлевка ауылы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Пушкино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Айнакөл ауылы (Айнакөл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Воробьевка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Буденовка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Ұлтуған ауылы (Никольск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Ортақшыл ауылы (Амангелді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Новодонецкое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Суворовка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Балуан Шолақ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Добровольное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Красносельское ауылы (Новобратское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Острогорка ауылы(Айнакөл ауылы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Отрадное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