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ddb3" w14:textId="6db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2020 жылғы 16 шілдедегі № А-07/173 қаулысы. Ақмола облысының Әділет департаментінде 2020 жылғы 17 шілдеде № 7961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орынбасары Б.Темірболатовқа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ауданының коммуналдық мемлекеттік кәсіпорындарының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8"/>
        <w:gridCol w:w="3442"/>
      </w:tblGrid>
      <w:tr>
        <w:trPr>
          <w:trHeight w:val="30" w:hRule="atLeast"/>
        </w:trPr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500000 теңгеге дейін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1000000 теңгеге дейін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