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c77" w14:textId="abd9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24 желтоқсандағы № 6С-49/1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20 тамыздағы № 6С-61/3 шешімі. Ақмола облысының Әділет департаментінде 2020 жылғы 28 тамызда № 8004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аудандық бюджет туралы" 2019 жылғы 24 желтоқсандағы № 6С-49/1 (Нормативтік құқықтық актілерді мемлекеттік тіркеу тізілімінде № 7617 болып тіркелген, 2020 жылғы 10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7246306,7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6191869,7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8086558,0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- 1132132,3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1132132,3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1018163,5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119017,8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7246306,7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6191869,7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6191869,7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2"/>
        <w:gridCol w:w="1232"/>
        <w:gridCol w:w="5699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8086558,0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4350964,0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4240964,0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3356229,9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412304,8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330997,5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323271,5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1498752,0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876084,4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163689,6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265850,8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666670,2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-1132132,3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1132132,3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5205089,9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4157599,9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5205089,9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1367158,0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0"/>
        <w:gridCol w:w="4740"/>
      </w:tblGrid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1773667,7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1044207,3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437827,3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педагогтеріне сынып жетекшілігі үшін қосымша ақыны ұлғайтуға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729460,4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444460,4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150926,6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66093,2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