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9ec96" w14:textId="999ec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ауданы әкімдігінің 2020 жылғы 28 тамыздағы № А-08/241 қаулысы. Ақмола облысының Әділет департаментінде 2020 жылғы 1 қыркүйекте № 8006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Республикасының 2007 жылғы 27 шілдедегі Заңының 6 бабы 4 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2020 жылға арналған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, ата-ана төлемақысының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Бұланды ауданы әкімдігінің "2020 жылға арналған мектепке дейінгі тәрбие мен оқытуға мемлекеттік білім беру тапсырысын, ата-ана төлемақысының мөлшерін бекіту туралы" 2020 жылғы 17 наурыздағы № А-2/73 (Нормативтік құқықтық актілерді мемлекеттік тіркеу тізілімінде № 7731 болып тіркелген, 2020 жылғы 18 наурызда Қазақстан Республикасы нормативтiк құқықтық актiлерiнiң электрондық түрдегі эталондық бақылау банкiнде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Бұланды ауданы әкімінің орынбасары К.Н. Исмағамбетоваға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А-08/241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мектепке дейінгі тәрбие мен оқытуға мемлекеттік білім беру тапсырысы, ата-ана төлемақысының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1459"/>
        <w:gridCol w:w="1456"/>
        <w:gridCol w:w="691"/>
        <w:gridCol w:w="2222"/>
        <w:gridCol w:w="691"/>
        <w:gridCol w:w="4399"/>
        <w:gridCol w:w="692"/>
      </w:tblGrid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ұйымының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жұмсалатын шығындардың орташа құны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ұйымдарындағы айына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- 10000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 мектеп жанындағы шағын орталық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- 10000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мектеп жанындағы шағын орталық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