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75e6" w14:textId="90b7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2019 жылғы 24 желтоқсандағы № 6С-49/1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2020 жылғы 13 қарашадағы № 6С-64/1 шешімі. Ақмола облысының Әділет департаментінде 2020 жылғы 16 қарашада № 8146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"2020-2022 жылдарға арналған аудандық бюджет туралы" 2019 жылғы 24 желтоқсандағы № 6С-49/1 (Нормативтік құқықтық актілерді мемлекеттік тіркеу тізілімінде № 7617 болып тіркелген, 2020 жылғы 10 каңтарда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7123163,0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910203,0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23104,0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91131,0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6098725,0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7877122,3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6177,5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11226,5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кредиттерді өтеу – 5049,0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285000,0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285000,0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- 1045136,8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1045136,8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931168,0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5049,0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119017,8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Е.Антошкина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41"/>
        <w:gridCol w:w="607"/>
        <w:gridCol w:w="7017"/>
        <w:gridCol w:w="3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7123163,0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910203,0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551619,0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551619,0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241888,0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 да 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6098725,0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6098725,0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1232"/>
        <w:gridCol w:w="1232"/>
        <w:gridCol w:w="5699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7877122,3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217982,2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129309,5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129309,5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38055,7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22512,0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22512,0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15403,3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15403,3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10748,7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4295475,4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4185475,4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10790,8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3342800,9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53632,2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96375,0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178033,0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26037,4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398732,5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46837,6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325647,1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318728,1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27981,3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84115,0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97451,0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33764,9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16075,7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1401381,0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1066981,8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841605,3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107133,1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32303,4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257479,2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79922,2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160232,5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261020,9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220076,6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132806,0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72095,6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34060,3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14603,3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38705,4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4438,4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4438,4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12299,9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10299,9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69799,1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59883,5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261484,0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660432,5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6922,9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6922,9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554269,2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554269,2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99240,4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99240,4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173770,9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173770,9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35347,9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138423,0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бюджеттік кредиттер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-1045136,8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1045136,8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931168,0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931168,0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931168,0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931168,0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5"/>
        <w:gridCol w:w="4025"/>
      </w:tblGrid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1351050,1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828439,6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240176,0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соның ішінде: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80980,0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берілген әлеуметтік топтамаға,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47406,0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қызметтерін көрсетуге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соның ішінде: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56456,0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азаматтарға және қоныс аударуға жәрдем көрсететін жұмыс берушілерге мемлекеттік қолдау шараларын көрсетуге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мемлекеттік гранттар беруге, оның ішінде NEET санатындағы жастар, аз қамтылған көп балалы отбасылардың мүшелері, аз қамтылған еңбекке қабілетті мүгедектер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 мемлекеттік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76920,0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бөлімі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497372,0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 педагогтерінің еңбегіне ақы төлеуді ұлғайтуға 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60441,0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317975,0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115468,0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18891,6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18891,6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511384,0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511384,0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511384,0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11226,5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11226,5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9"/>
        <w:gridCol w:w="4841"/>
      </w:tblGrid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1695927,4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1011090,7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iшiнде: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бөлімі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421060,0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IT-сыныптарды ашуға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5889,0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отбасылардан шыққан мектеп оқушыларын ыстық тамақпен қамтамасыз етуге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7854,0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ыстық тамақпен қамтамасыз етуге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6942,0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отбасылардан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20311,0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компьютерлер сатып алуға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19560,0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кабинеттерін сатып алуға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3864,0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жарақтандыруға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13894,0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педагог қызметкерлерінің ұзақтығы 42 күнтізбелік күн жыл сайынғы ақылы еңбек демалысын 56 күнге дейін ұлғайтуға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6595,0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берудің оқу бағдарламаларын іске асыратын білім беру ұйымдарының мұғалімдеріне жаңартылған білім беру мазмұны жағдайындағы жұмысы үшін қосымша ақы төлеуге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240003,0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педагог-психологтарының лауазымдық жалақыларының мөлшерін ұлғайтуға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ақыны ұлғайтуға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қосымша ақы төлеуге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1822,0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қосымша ақы төлеуге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22253,0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және жалпы орта білім беру ұйымдарының педагогтеріне сынып жетекшілігі үшін қосымша ақыны ұлғайтуға 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8892,0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педагогтеріне дәптер мен жазба жұмыстарын тексергені үшін қосымша ақыны ұлғайтуға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8344,0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автобустарын сатып алуға 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13065,0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орта білім беру ұйымдарын бейнебақылау жүйелерімен қамтамасыз етуге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объектілерінің жобалау-сметалық құжаттамасын әзірлеуге және жөндеуге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17010,0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40973,0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 жылдығына біржолғы материалдық көмек төлеуге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 кәсіптік оқытуды іске асыруға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11585,0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оралмандар үшін тұрғын үйді жалдау (жалға алу) шығыстарын өтеу бойынша субсидиялауға 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3246,0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аналар мен көп балалы отбасылардан шыққан балалардың жеңілдікпен жол жүруін қамтамасыз етуге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4969,0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13551,0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15535,8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15535,8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 және қала құрылысы бөлімі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49460,5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Егжей-тегжейлі жоспарлау жобасымен бас жоспарларды әзірлеуге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31388,0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салу схемаларын әзірлеуге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18072,5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480911,4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19727,0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381444,0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 және жобалау-сметалық құжаттамасын әзірлеуге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27240,4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684836,7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399836,7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объектілерін салуға және реконструкциялауға 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41440,6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107133,1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жүйелерін дамытуға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65263,0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