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f491" w14:textId="91ef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Макинск қаласының, Бұланды ауданының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2020 жылғы 25 желтоқсандағы № 6С-67/1 шешімі. Ақмола облысының Әділет департаментінде 2021 жылғы 18 қаңтарда № 8326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өзiн-өзi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ШЕШIМ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Макинск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184121,3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90491,0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93630,3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192743,7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- 8622,4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8622,4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2021-2023 жылдарға арналған Вознесенка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22125,8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19710,8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23276,5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- 1150,7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1150,7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Бұланды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2021-2023 жылдарға арналған Қараөзек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18222,2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16490,2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19213,3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Бұланды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2021-2023 жылдарға арналған Айнакөл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12604,6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12086,6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12694,3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Бұланды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2021-2023 жылдарға арналған Амангелді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19279,7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17617,7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191,7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Бұланды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2021-2023 жылдарға арналған Капитоновка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26110,4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22809,4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26867,5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Бұланды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2021-2023 жылдарға арналған Новобратск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16422,4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14596,4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16903,5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Бұланды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2021-2023 жылдарға арналған Никольск ауылдық округі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22647,0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20687,0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23981,6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- 1334,6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1334,6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Бұланды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2021-2023 жылдарға арналған Карамышевка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22700,1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21314,1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23409,3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- 709,2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709,2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Бұланды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2021-2023 жылдарға арналған Журавлевка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26168,0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23958,0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27824,7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- 1656,7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1656,7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Бұланды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2021-2023 жылдарға арналған Ерголка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17103,6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14404,6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17864,4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Бұланды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2021-2023 жылдарға арналған Алтынды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20908,7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19164,7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21881,3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- 972,6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Ақмола облысы Бұланды аудандық мәслихатының 25.11.2021 </w:t>
      </w:r>
      <w:r>
        <w:rPr>
          <w:rFonts w:ascii="Times New Roman"/>
          <w:b w:val="false"/>
          <w:i w:val="false"/>
          <w:color w:val="00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2021 жылға арналған ауылдық округтердің бюджеттеріне аудандық бюджеттен берілетін 164589,0 мың теңге сомасындағы бюджеттік субвенциялар көлемдері есепке алынсын, соның ішінде: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Вознесенка ауылдық округіне 15942,0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Қараөзек ауылдық округіне 14664,0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Айнакөл ауылдық округіне 9961,0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ауылдық округіне 15309,0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Капитоновка ауылдық округіне 18465,0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Новобратск ауылдық округіне 12413,0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Никольск ауылдық округіне 15906,0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Карамышевка ауылдық округіне 16603,0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Журавлевка ауылдық округіне 17991,0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Ерголка ауылдық округіне 12979,0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Алтынды ауылдық округіне 14356,0 мың теңге.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2021 жылға арналған Макинск қаласының, Бұланды ауданының ауылдық округтері бюджеттерінің шығыстарының құрамында республикалық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37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4"/>
    <w:bookmarkStart w:name="z9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14-1. 2021 жылға арналған Макинск қаласының, Бұланды ауданының ауылдық округтері бюджеттерінің шығыстарының құрамында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38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сомасын бөлу Макинск қаласы, Бұланды ауданының ауылдық округтері әкімінің шешімімен белгіленеді.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14-1-тармақпен толықтырылды - Ақмола облысы Бұланды аудандық мәслихатының 16.06.2021 </w:t>
      </w:r>
      <w:r>
        <w:rPr>
          <w:rFonts w:ascii="Times New Roman"/>
          <w:b w:val="false"/>
          <w:i w:val="false"/>
          <w:color w:val="000000"/>
          <w:sz w:val="28"/>
        </w:rPr>
        <w:t>№ 7С-7/1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шешiм Ақмола облысының Әдiлет департаментiнде мемлекеттiк тiркелген күнінен бастап күшiне енедi және 2021 жылдың 1 қаңтарынан бастап қолданысқа енгiзiледi.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Бұланды 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Макинск қаласының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Макинск қаласының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Макинск қаласының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Вознесенка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Бұланды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Вознесенка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Вознесенка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Қараөзек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Бұланды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Қараөзек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Қараөзек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Айнакөл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Бұланды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Айнакөл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Айнакөл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Амангелді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Бұланды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Амангелді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Амангелді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Капитоновка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Бұланды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Капитоновка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Капитоновка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Новобратск ауылдық округінің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Бұланды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Новобратск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Новобратск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Никольск ауылдық округінің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Бұланды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Никольск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Никольск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Карамышевка ауылдық округінің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Бұланды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6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Карамышевка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7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Карамышевка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7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Журавлевка ауылдық округінің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Бұланды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7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Журавлевка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7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Журавлевка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7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Ерголка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Ақмола облысы Бұланды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8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Ерголка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8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Ерголка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8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Алтынды ауылдық округінің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Ақмола облысы Бұланды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8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Алтынды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8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Алтынды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9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Макинск қаласының, Бұланды ауданының ауылдық округтерінің бюджеттерiне республикалық бюджеттен нысаналы трансферттер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Ақмола облысы Бұланды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9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Макинск қаласының, Бұланды ауданының ауылдық округтерінің бюджеттерiне облыстық бюджеттен нысаналы трансферттер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38-қосымшамен толықтырылды - Ақмола облысы Бұланды аудандық мәслихатының 16.06.2021 </w:t>
      </w:r>
      <w:r>
        <w:rPr>
          <w:rFonts w:ascii="Times New Roman"/>
          <w:b w:val="false"/>
          <w:i w:val="false"/>
          <w:color w:val="ff0000"/>
          <w:sz w:val="28"/>
        </w:rPr>
        <w:t>№ 7С-7/1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жаңа редакцияда - Ақмола облысы Бұланды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7С-12/1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